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B224" w14:textId="3DB9D174" w:rsidR="008D5AC7" w:rsidRDefault="008D5AC7" w:rsidP="008D5AC7">
      <w:pPr>
        <w:pStyle w:val="Heading1"/>
        <w:rPr>
          <w:rFonts w:ascii="ABC Maxi Round Regular" w:hAnsi="ABC Maxi Round Regular"/>
          <w:b w:val="0"/>
          <w:bCs w:val="0"/>
          <w:color w:val="000000"/>
          <w:sz w:val="60"/>
          <w:szCs w:val="60"/>
          <w:shd w:val="clear" w:color="auto" w:fill="FFFFFF"/>
        </w:rPr>
      </w:pPr>
      <w:r>
        <w:rPr>
          <w:rFonts w:ascii="ABC Maxi Round Regular" w:hAnsi="ABC Maxi Round Regular"/>
          <w:b w:val="0"/>
          <w:bCs w:val="0"/>
          <w:color w:val="000000"/>
          <w:sz w:val="60"/>
          <w:szCs w:val="60"/>
          <w:shd w:val="clear" w:color="auto" w:fill="FFFFFF"/>
        </w:rPr>
        <w:t>Video production schedule template</w:t>
      </w:r>
    </w:p>
    <w:p w14:paraId="05394CD8" w14:textId="77777777" w:rsidR="008D5AC7" w:rsidRPr="008D5AC7" w:rsidRDefault="008D5AC7" w:rsidP="008D5AC7">
      <w:pPr>
        <w:rPr>
          <w:rFonts w:ascii="Helvetica" w:hAnsi="Helvetica"/>
        </w:rPr>
      </w:pPr>
    </w:p>
    <w:p w14:paraId="1D6C653B" w14:textId="1765A02A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 xml:space="preserve">Deep Dive Music Industry Training </w:t>
      </w:r>
      <w:proofErr w:type="spellStart"/>
      <w:r w:rsidRPr="008D5AC7">
        <w:rPr>
          <w:rFonts w:ascii="Helvetica" w:hAnsi="Helvetica"/>
        </w:rPr>
        <w:t>Programme</w:t>
      </w:r>
      <w:proofErr w:type="spellEnd"/>
      <w:r w:rsidRPr="008D5AC7">
        <w:rPr>
          <w:rFonts w:ascii="Helvetica" w:hAnsi="Helvetica"/>
        </w:rPr>
        <w:br/>
        <w:t>Developed by Music Latvia within the MI-RAP project</w:t>
      </w:r>
    </w:p>
    <w:p w14:paraId="62744CB1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This detailed template helps organize daily shooting activities, crew roles, expert schedules, and logistics for smooth production days.</w:t>
      </w:r>
    </w:p>
    <w:p w14:paraId="7096950A" w14:textId="45451818" w:rsidR="008D5AC7" w:rsidRPr="008D5AC7" w:rsidRDefault="00000000" w:rsidP="008D5AC7">
      <w:pPr>
        <w:pStyle w:val="Heading2"/>
        <w:numPr>
          <w:ilvl w:val="0"/>
          <w:numId w:val="10"/>
        </w:numPr>
        <w:rPr>
          <w:rFonts w:ascii="Helvetica" w:hAnsi="Helvetica"/>
        </w:rPr>
      </w:pPr>
      <w:r w:rsidRPr="008D5AC7">
        <w:rPr>
          <w:rFonts w:ascii="Helvetica" w:hAnsi="Helvetica"/>
        </w:rPr>
        <w:t>General Information</w:t>
      </w:r>
    </w:p>
    <w:p w14:paraId="30C64353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Date: ___________________________</w:t>
      </w:r>
    </w:p>
    <w:p w14:paraId="41119C92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Day of Production: ___________________________ (e.g. Day 2 of 5)</w:t>
      </w:r>
    </w:p>
    <w:p w14:paraId="5BB06993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Filming Location / Studio Address: ___________________________________________</w:t>
      </w:r>
    </w:p>
    <w:p w14:paraId="19CF12C2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Access / Parking Instructions: ___________________________________________</w:t>
      </w:r>
    </w:p>
    <w:p w14:paraId="380F5499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Emergency Contact / Building Coordinator: ___________________________________________</w:t>
      </w:r>
    </w:p>
    <w:p w14:paraId="3F2D4D4B" w14:textId="77777777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t>2. Production Team &amp; Contacts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B0EB4" w:rsidRPr="008D5AC7" w14:paraId="5F12A0A6" w14:textId="77777777">
        <w:tc>
          <w:tcPr>
            <w:tcW w:w="2160" w:type="dxa"/>
          </w:tcPr>
          <w:p w14:paraId="47FB1CA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Role</w:t>
            </w:r>
          </w:p>
        </w:tc>
        <w:tc>
          <w:tcPr>
            <w:tcW w:w="2160" w:type="dxa"/>
          </w:tcPr>
          <w:p w14:paraId="0787D7F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Name</w:t>
            </w:r>
          </w:p>
        </w:tc>
        <w:tc>
          <w:tcPr>
            <w:tcW w:w="2160" w:type="dxa"/>
          </w:tcPr>
          <w:p w14:paraId="0173E9C8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Phone / Email</w:t>
            </w:r>
          </w:p>
        </w:tc>
        <w:tc>
          <w:tcPr>
            <w:tcW w:w="2160" w:type="dxa"/>
          </w:tcPr>
          <w:p w14:paraId="56DC5E18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Notes</w:t>
            </w:r>
          </w:p>
        </w:tc>
      </w:tr>
      <w:tr w:rsidR="005B0EB4" w:rsidRPr="008D5AC7" w14:paraId="0B1326BF" w14:textId="77777777">
        <w:tc>
          <w:tcPr>
            <w:tcW w:w="2160" w:type="dxa"/>
          </w:tcPr>
          <w:p w14:paraId="68A9F51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Producer / Coordinator</w:t>
            </w:r>
          </w:p>
        </w:tc>
        <w:tc>
          <w:tcPr>
            <w:tcW w:w="2160" w:type="dxa"/>
          </w:tcPr>
          <w:p w14:paraId="5B2D608E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76DE0D8F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3FBB2F52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3648C5C8" w14:textId="77777777">
        <w:tc>
          <w:tcPr>
            <w:tcW w:w="2160" w:type="dxa"/>
          </w:tcPr>
          <w:p w14:paraId="78C22B9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Director</w:t>
            </w:r>
          </w:p>
        </w:tc>
        <w:tc>
          <w:tcPr>
            <w:tcW w:w="2160" w:type="dxa"/>
          </w:tcPr>
          <w:p w14:paraId="4C0E9D7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7BBA9D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56F34C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7F817D7D" w14:textId="77777777">
        <w:tc>
          <w:tcPr>
            <w:tcW w:w="2160" w:type="dxa"/>
          </w:tcPr>
          <w:p w14:paraId="20D85D6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Camera Operator</w:t>
            </w:r>
          </w:p>
        </w:tc>
        <w:tc>
          <w:tcPr>
            <w:tcW w:w="2160" w:type="dxa"/>
          </w:tcPr>
          <w:p w14:paraId="2784FB4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33A8ED72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72AA04A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0A4FEF63" w14:textId="77777777">
        <w:tc>
          <w:tcPr>
            <w:tcW w:w="2160" w:type="dxa"/>
          </w:tcPr>
          <w:p w14:paraId="25B82A29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Assistant Camera / Focus Puller</w:t>
            </w:r>
          </w:p>
        </w:tc>
        <w:tc>
          <w:tcPr>
            <w:tcW w:w="2160" w:type="dxa"/>
          </w:tcPr>
          <w:p w14:paraId="2536233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8F1B0ED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5B1D3390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622D4E2F" w14:textId="77777777">
        <w:tc>
          <w:tcPr>
            <w:tcW w:w="2160" w:type="dxa"/>
          </w:tcPr>
          <w:p w14:paraId="379F54C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Lighting Technician</w:t>
            </w:r>
          </w:p>
        </w:tc>
        <w:tc>
          <w:tcPr>
            <w:tcW w:w="2160" w:type="dxa"/>
          </w:tcPr>
          <w:p w14:paraId="7684F9E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6745DBF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193D5D34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1DEDD784" w14:textId="77777777">
        <w:tc>
          <w:tcPr>
            <w:tcW w:w="2160" w:type="dxa"/>
          </w:tcPr>
          <w:p w14:paraId="7F1D470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Sound Engineer</w:t>
            </w:r>
          </w:p>
        </w:tc>
        <w:tc>
          <w:tcPr>
            <w:tcW w:w="2160" w:type="dxa"/>
          </w:tcPr>
          <w:p w14:paraId="213B9FBB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076B92E4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4EEF30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1D046DF4" w14:textId="77777777">
        <w:tc>
          <w:tcPr>
            <w:tcW w:w="2160" w:type="dxa"/>
          </w:tcPr>
          <w:p w14:paraId="4871AE7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Artist</w:t>
            </w:r>
          </w:p>
        </w:tc>
        <w:tc>
          <w:tcPr>
            <w:tcW w:w="2160" w:type="dxa"/>
          </w:tcPr>
          <w:p w14:paraId="4C3F821E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3B6FA62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545ACD6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3CBB7CFE" w14:textId="77777777">
        <w:tc>
          <w:tcPr>
            <w:tcW w:w="2160" w:type="dxa"/>
          </w:tcPr>
          <w:p w14:paraId="4DFAE5C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lastRenderedPageBreak/>
              <w:t>Set Assistant / Runner</w:t>
            </w:r>
          </w:p>
        </w:tc>
        <w:tc>
          <w:tcPr>
            <w:tcW w:w="2160" w:type="dxa"/>
          </w:tcPr>
          <w:p w14:paraId="2D4F0A92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C554ABF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7F2154B4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7FE99AD6" w14:textId="77777777">
        <w:tc>
          <w:tcPr>
            <w:tcW w:w="2160" w:type="dxa"/>
          </w:tcPr>
          <w:p w14:paraId="7FB702F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Production Assistant</w:t>
            </w:r>
          </w:p>
        </w:tc>
        <w:tc>
          <w:tcPr>
            <w:tcW w:w="2160" w:type="dxa"/>
          </w:tcPr>
          <w:p w14:paraId="2AFAF1F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782157D6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3233950B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62421AAE" w14:textId="77777777">
        <w:tc>
          <w:tcPr>
            <w:tcW w:w="2160" w:type="dxa"/>
          </w:tcPr>
          <w:p w14:paraId="3FE60DC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Editor / Post-Production Lead</w:t>
            </w:r>
          </w:p>
        </w:tc>
        <w:tc>
          <w:tcPr>
            <w:tcW w:w="2160" w:type="dxa"/>
          </w:tcPr>
          <w:p w14:paraId="77AABBA4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BED7F8E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114369E4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</w:tbl>
    <w:p w14:paraId="1D0670A9" w14:textId="77777777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t>3. Daily Schedule (Detailed Timeline)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B0EB4" w:rsidRPr="008D5AC7" w14:paraId="35AEB967" w14:textId="77777777">
        <w:tc>
          <w:tcPr>
            <w:tcW w:w="1440" w:type="dxa"/>
          </w:tcPr>
          <w:p w14:paraId="1B1CC90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Time</w:t>
            </w:r>
          </w:p>
        </w:tc>
        <w:tc>
          <w:tcPr>
            <w:tcW w:w="1440" w:type="dxa"/>
          </w:tcPr>
          <w:p w14:paraId="3A57FB6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Activity / Segment</w:t>
            </w:r>
          </w:p>
        </w:tc>
        <w:tc>
          <w:tcPr>
            <w:tcW w:w="1440" w:type="dxa"/>
          </w:tcPr>
          <w:p w14:paraId="5C53DE8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/ Speaker</w:t>
            </w:r>
          </w:p>
        </w:tc>
        <w:tc>
          <w:tcPr>
            <w:tcW w:w="1440" w:type="dxa"/>
          </w:tcPr>
          <w:p w14:paraId="188BD70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Location</w:t>
            </w:r>
          </w:p>
        </w:tc>
        <w:tc>
          <w:tcPr>
            <w:tcW w:w="1440" w:type="dxa"/>
          </w:tcPr>
          <w:p w14:paraId="47C4EB0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Crew / Support</w:t>
            </w:r>
          </w:p>
        </w:tc>
        <w:tc>
          <w:tcPr>
            <w:tcW w:w="1440" w:type="dxa"/>
          </w:tcPr>
          <w:p w14:paraId="687A44C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Notes</w:t>
            </w:r>
          </w:p>
        </w:tc>
      </w:tr>
      <w:tr w:rsidR="005B0EB4" w:rsidRPr="008D5AC7" w14:paraId="5EFC2BDA" w14:textId="77777777">
        <w:tc>
          <w:tcPr>
            <w:tcW w:w="1440" w:type="dxa"/>
          </w:tcPr>
          <w:p w14:paraId="0B0B7618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08:00 – 08:30</w:t>
            </w:r>
          </w:p>
        </w:tc>
        <w:tc>
          <w:tcPr>
            <w:tcW w:w="1440" w:type="dxa"/>
          </w:tcPr>
          <w:p w14:paraId="51BE29B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Crew Arrival / Setup</w:t>
            </w:r>
          </w:p>
        </w:tc>
        <w:tc>
          <w:tcPr>
            <w:tcW w:w="1440" w:type="dxa"/>
          </w:tcPr>
          <w:p w14:paraId="0754529E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48F21CC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0B473D5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 crew</w:t>
            </w:r>
          </w:p>
        </w:tc>
        <w:tc>
          <w:tcPr>
            <w:tcW w:w="1440" w:type="dxa"/>
          </w:tcPr>
          <w:p w14:paraId="4709D34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Unload gear, test lights, camera, and sound</w:t>
            </w:r>
          </w:p>
        </w:tc>
      </w:tr>
      <w:tr w:rsidR="005B0EB4" w:rsidRPr="008D5AC7" w14:paraId="71F4238E" w14:textId="77777777">
        <w:tc>
          <w:tcPr>
            <w:tcW w:w="1440" w:type="dxa"/>
          </w:tcPr>
          <w:p w14:paraId="0B2B463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08:30 – 09:00</w:t>
            </w:r>
          </w:p>
        </w:tc>
        <w:tc>
          <w:tcPr>
            <w:tcW w:w="1440" w:type="dxa"/>
          </w:tcPr>
          <w:p w14:paraId="163103F9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prep for first speaker</w:t>
            </w:r>
          </w:p>
        </w:tc>
        <w:tc>
          <w:tcPr>
            <w:tcW w:w="1440" w:type="dxa"/>
          </w:tcPr>
          <w:p w14:paraId="71721B1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1</w:t>
            </w:r>
          </w:p>
        </w:tc>
        <w:tc>
          <w:tcPr>
            <w:tcW w:w="1440" w:type="dxa"/>
          </w:tcPr>
          <w:p w14:paraId="4185D43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Room</w:t>
            </w:r>
          </w:p>
        </w:tc>
        <w:tc>
          <w:tcPr>
            <w:tcW w:w="1440" w:type="dxa"/>
          </w:tcPr>
          <w:p w14:paraId="462BF94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artist</w:t>
            </w:r>
          </w:p>
        </w:tc>
        <w:tc>
          <w:tcPr>
            <w:tcW w:w="1440" w:type="dxa"/>
          </w:tcPr>
          <w:p w14:paraId="20081AA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Check wardrobe &amp; hair consistency</w:t>
            </w:r>
          </w:p>
        </w:tc>
      </w:tr>
      <w:tr w:rsidR="005B0EB4" w:rsidRPr="008D5AC7" w14:paraId="6932A787" w14:textId="77777777">
        <w:tc>
          <w:tcPr>
            <w:tcW w:w="1440" w:type="dxa"/>
          </w:tcPr>
          <w:p w14:paraId="3E04EE1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09:00 – 09:15</w:t>
            </w:r>
          </w:p>
        </w:tc>
        <w:tc>
          <w:tcPr>
            <w:tcW w:w="1440" w:type="dxa"/>
          </w:tcPr>
          <w:p w14:paraId="5E2E59E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Technical check &amp; camera framing</w:t>
            </w:r>
          </w:p>
        </w:tc>
        <w:tc>
          <w:tcPr>
            <w:tcW w:w="1440" w:type="dxa"/>
          </w:tcPr>
          <w:p w14:paraId="333B7DD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1</w:t>
            </w:r>
          </w:p>
        </w:tc>
        <w:tc>
          <w:tcPr>
            <w:tcW w:w="1440" w:type="dxa"/>
          </w:tcPr>
          <w:p w14:paraId="0C58285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2D0FFC5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Camera, lighting, sound</w:t>
            </w:r>
          </w:p>
        </w:tc>
        <w:tc>
          <w:tcPr>
            <w:tcW w:w="1440" w:type="dxa"/>
          </w:tcPr>
          <w:p w14:paraId="594FE5E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Verify lighting levels, white balance</w:t>
            </w:r>
          </w:p>
        </w:tc>
      </w:tr>
      <w:tr w:rsidR="005B0EB4" w:rsidRPr="008D5AC7" w14:paraId="4D574682" w14:textId="77777777">
        <w:tc>
          <w:tcPr>
            <w:tcW w:w="1440" w:type="dxa"/>
          </w:tcPr>
          <w:p w14:paraId="5751C81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09:15 – 10:30</w:t>
            </w:r>
          </w:p>
        </w:tc>
        <w:tc>
          <w:tcPr>
            <w:tcW w:w="1440" w:type="dxa"/>
          </w:tcPr>
          <w:p w14:paraId="7777448B" w14:textId="5147B283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Filming Theme 1 </w:t>
            </w:r>
          </w:p>
        </w:tc>
        <w:tc>
          <w:tcPr>
            <w:tcW w:w="1440" w:type="dxa"/>
          </w:tcPr>
          <w:p w14:paraId="358D8F4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1</w:t>
            </w:r>
          </w:p>
        </w:tc>
        <w:tc>
          <w:tcPr>
            <w:tcW w:w="1440" w:type="dxa"/>
          </w:tcPr>
          <w:p w14:paraId="12BF016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44A54EA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 crew</w:t>
            </w:r>
          </w:p>
        </w:tc>
        <w:tc>
          <w:tcPr>
            <w:tcW w:w="1440" w:type="dxa"/>
          </w:tcPr>
          <w:p w14:paraId="14C7BAD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Capture main shots + B-roll</w:t>
            </w:r>
          </w:p>
        </w:tc>
      </w:tr>
      <w:tr w:rsidR="005B0EB4" w:rsidRPr="008D5AC7" w14:paraId="575CFB25" w14:textId="77777777">
        <w:tc>
          <w:tcPr>
            <w:tcW w:w="1440" w:type="dxa"/>
          </w:tcPr>
          <w:p w14:paraId="2838CDD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10:30 – 10:45</w:t>
            </w:r>
          </w:p>
        </w:tc>
        <w:tc>
          <w:tcPr>
            <w:tcW w:w="1440" w:type="dxa"/>
          </w:tcPr>
          <w:p w14:paraId="263E223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Coffee break / Set reset</w:t>
            </w:r>
          </w:p>
        </w:tc>
        <w:tc>
          <w:tcPr>
            <w:tcW w:w="1440" w:type="dxa"/>
          </w:tcPr>
          <w:p w14:paraId="38B3D27A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659E7021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0A408BB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693CAA4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1041FFFB" w14:textId="77777777">
        <w:tc>
          <w:tcPr>
            <w:tcW w:w="1440" w:type="dxa"/>
          </w:tcPr>
          <w:p w14:paraId="251BB1B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10:45 – 11:00</w:t>
            </w:r>
          </w:p>
        </w:tc>
        <w:tc>
          <w:tcPr>
            <w:tcW w:w="1440" w:type="dxa"/>
          </w:tcPr>
          <w:p w14:paraId="327E0D0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prep for next speaker</w:t>
            </w:r>
          </w:p>
        </w:tc>
        <w:tc>
          <w:tcPr>
            <w:tcW w:w="1440" w:type="dxa"/>
          </w:tcPr>
          <w:p w14:paraId="28C5B07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2</w:t>
            </w:r>
          </w:p>
        </w:tc>
        <w:tc>
          <w:tcPr>
            <w:tcW w:w="1440" w:type="dxa"/>
          </w:tcPr>
          <w:p w14:paraId="430E80B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Room</w:t>
            </w:r>
          </w:p>
        </w:tc>
        <w:tc>
          <w:tcPr>
            <w:tcW w:w="1440" w:type="dxa"/>
          </w:tcPr>
          <w:p w14:paraId="1E6BF57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artist</w:t>
            </w:r>
          </w:p>
        </w:tc>
        <w:tc>
          <w:tcPr>
            <w:tcW w:w="1440" w:type="dxa"/>
          </w:tcPr>
          <w:p w14:paraId="2EB5D1E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4221A99E" w14:textId="77777777">
        <w:tc>
          <w:tcPr>
            <w:tcW w:w="1440" w:type="dxa"/>
          </w:tcPr>
          <w:p w14:paraId="4F06061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11:00 – 12:15</w:t>
            </w:r>
          </w:p>
        </w:tc>
        <w:tc>
          <w:tcPr>
            <w:tcW w:w="1440" w:type="dxa"/>
          </w:tcPr>
          <w:p w14:paraId="35248C41" w14:textId="1D228B53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Filming Theme 2 </w:t>
            </w:r>
          </w:p>
        </w:tc>
        <w:tc>
          <w:tcPr>
            <w:tcW w:w="1440" w:type="dxa"/>
          </w:tcPr>
          <w:p w14:paraId="562562A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2</w:t>
            </w:r>
          </w:p>
        </w:tc>
        <w:tc>
          <w:tcPr>
            <w:tcW w:w="1440" w:type="dxa"/>
          </w:tcPr>
          <w:p w14:paraId="734717C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09682F7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 crew</w:t>
            </w:r>
          </w:p>
        </w:tc>
        <w:tc>
          <w:tcPr>
            <w:tcW w:w="1440" w:type="dxa"/>
          </w:tcPr>
          <w:p w14:paraId="7CF0EF8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Include example </w:t>
            </w:r>
            <w:r w:rsidRPr="008D5AC7">
              <w:rPr>
                <w:rFonts w:ascii="Helvetica" w:hAnsi="Helvetica"/>
              </w:rPr>
              <w:lastRenderedPageBreak/>
              <w:t>visuals</w:t>
            </w:r>
          </w:p>
        </w:tc>
      </w:tr>
      <w:tr w:rsidR="005B0EB4" w:rsidRPr="008D5AC7" w14:paraId="38649DD9" w14:textId="77777777">
        <w:tc>
          <w:tcPr>
            <w:tcW w:w="1440" w:type="dxa"/>
          </w:tcPr>
          <w:p w14:paraId="2074E63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lastRenderedPageBreak/>
              <w:t>12:15 – 12:30</w:t>
            </w:r>
          </w:p>
        </w:tc>
        <w:tc>
          <w:tcPr>
            <w:tcW w:w="1440" w:type="dxa"/>
          </w:tcPr>
          <w:p w14:paraId="3FB1BC2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Backup files + prepare next setup</w:t>
            </w:r>
          </w:p>
        </w:tc>
        <w:tc>
          <w:tcPr>
            <w:tcW w:w="1440" w:type="dxa"/>
          </w:tcPr>
          <w:p w14:paraId="208CFA84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5B737092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76B269F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Data manager</w:t>
            </w:r>
          </w:p>
        </w:tc>
        <w:tc>
          <w:tcPr>
            <w:tcW w:w="1440" w:type="dxa"/>
          </w:tcPr>
          <w:p w14:paraId="35988CF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Transfer to external drive</w:t>
            </w:r>
          </w:p>
        </w:tc>
      </w:tr>
      <w:tr w:rsidR="005B0EB4" w:rsidRPr="008D5AC7" w14:paraId="3DCF86D6" w14:textId="77777777">
        <w:tc>
          <w:tcPr>
            <w:tcW w:w="1440" w:type="dxa"/>
          </w:tcPr>
          <w:p w14:paraId="0708579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12:30 – 13:15</w:t>
            </w:r>
          </w:p>
        </w:tc>
        <w:tc>
          <w:tcPr>
            <w:tcW w:w="1440" w:type="dxa"/>
          </w:tcPr>
          <w:p w14:paraId="6613FEF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Lunch Break</w:t>
            </w:r>
          </w:p>
        </w:tc>
        <w:tc>
          <w:tcPr>
            <w:tcW w:w="1440" w:type="dxa"/>
          </w:tcPr>
          <w:p w14:paraId="2829006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</w:t>
            </w:r>
          </w:p>
        </w:tc>
        <w:tc>
          <w:tcPr>
            <w:tcW w:w="1440" w:type="dxa"/>
          </w:tcPr>
          <w:p w14:paraId="4802465D" w14:textId="7077F81C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Crew area/ café</w:t>
            </w:r>
          </w:p>
        </w:tc>
        <w:tc>
          <w:tcPr>
            <w:tcW w:w="1440" w:type="dxa"/>
          </w:tcPr>
          <w:p w14:paraId="1A5245CA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614C0E5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Ensure catering &amp; dietary needs covered</w:t>
            </w:r>
          </w:p>
        </w:tc>
      </w:tr>
      <w:tr w:rsidR="005B0EB4" w:rsidRPr="008D5AC7" w14:paraId="0E7073A8" w14:textId="77777777">
        <w:tc>
          <w:tcPr>
            <w:tcW w:w="1440" w:type="dxa"/>
          </w:tcPr>
          <w:p w14:paraId="5D74880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13:15 – 13:30</w:t>
            </w:r>
          </w:p>
        </w:tc>
        <w:tc>
          <w:tcPr>
            <w:tcW w:w="1440" w:type="dxa"/>
          </w:tcPr>
          <w:p w14:paraId="5A94191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Touch-up make-up for Expert 3</w:t>
            </w:r>
          </w:p>
        </w:tc>
        <w:tc>
          <w:tcPr>
            <w:tcW w:w="1440" w:type="dxa"/>
          </w:tcPr>
          <w:p w14:paraId="7E92597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3</w:t>
            </w:r>
          </w:p>
        </w:tc>
        <w:tc>
          <w:tcPr>
            <w:tcW w:w="1440" w:type="dxa"/>
          </w:tcPr>
          <w:p w14:paraId="4F7E541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Room</w:t>
            </w:r>
          </w:p>
        </w:tc>
        <w:tc>
          <w:tcPr>
            <w:tcW w:w="1440" w:type="dxa"/>
          </w:tcPr>
          <w:p w14:paraId="3C6BC7F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artist</w:t>
            </w:r>
          </w:p>
        </w:tc>
        <w:tc>
          <w:tcPr>
            <w:tcW w:w="1440" w:type="dxa"/>
          </w:tcPr>
          <w:p w14:paraId="0DE467D8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1F2158CB" w14:textId="77777777">
        <w:tc>
          <w:tcPr>
            <w:tcW w:w="1440" w:type="dxa"/>
          </w:tcPr>
          <w:p w14:paraId="0B11B1A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13:30 – 14:45</w:t>
            </w:r>
          </w:p>
        </w:tc>
        <w:tc>
          <w:tcPr>
            <w:tcW w:w="1440" w:type="dxa"/>
          </w:tcPr>
          <w:p w14:paraId="40D80671" w14:textId="469830BE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Filming Theme 3</w:t>
            </w:r>
          </w:p>
        </w:tc>
        <w:tc>
          <w:tcPr>
            <w:tcW w:w="1440" w:type="dxa"/>
          </w:tcPr>
          <w:p w14:paraId="3A7BE32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3</w:t>
            </w:r>
          </w:p>
        </w:tc>
        <w:tc>
          <w:tcPr>
            <w:tcW w:w="1440" w:type="dxa"/>
          </w:tcPr>
          <w:p w14:paraId="3DC75C8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2434F0A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 crew</w:t>
            </w:r>
          </w:p>
        </w:tc>
        <w:tc>
          <w:tcPr>
            <w:tcW w:w="1440" w:type="dxa"/>
          </w:tcPr>
          <w:p w14:paraId="1E00C8B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Record intro + short B-roll sequence</w:t>
            </w:r>
          </w:p>
        </w:tc>
      </w:tr>
      <w:tr w:rsidR="005B0EB4" w:rsidRPr="008D5AC7" w14:paraId="0231E3DE" w14:textId="77777777">
        <w:tc>
          <w:tcPr>
            <w:tcW w:w="1440" w:type="dxa"/>
          </w:tcPr>
          <w:p w14:paraId="5D5839B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14:45 – 15:00</w:t>
            </w:r>
          </w:p>
        </w:tc>
        <w:tc>
          <w:tcPr>
            <w:tcW w:w="1440" w:type="dxa"/>
          </w:tcPr>
          <w:p w14:paraId="1CA9FBE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Short break / room ventilation</w:t>
            </w:r>
          </w:p>
        </w:tc>
        <w:tc>
          <w:tcPr>
            <w:tcW w:w="1440" w:type="dxa"/>
          </w:tcPr>
          <w:p w14:paraId="4031235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382554FD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0B3A30F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527589BC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474CD32F" w14:textId="77777777">
        <w:tc>
          <w:tcPr>
            <w:tcW w:w="1440" w:type="dxa"/>
          </w:tcPr>
          <w:p w14:paraId="4EFF64B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15:00 – 15:15</w:t>
            </w:r>
          </w:p>
        </w:tc>
        <w:tc>
          <w:tcPr>
            <w:tcW w:w="1440" w:type="dxa"/>
          </w:tcPr>
          <w:p w14:paraId="36C7624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prep for next expert</w:t>
            </w:r>
          </w:p>
        </w:tc>
        <w:tc>
          <w:tcPr>
            <w:tcW w:w="1440" w:type="dxa"/>
          </w:tcPr>
          <w:p w14:paraId="1A12053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4</w:t>
            </w:r>
          </w:p>
        </w:tc>
        <w:tc>
          <w:tcPr>
            <w:tcW w:w="1440" w:type="dxa"/>
          </w:tcPr>
          <w:p w14:paraId="405E535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Room</w:t>
            </w:r>
          </w:p>
        </w:tc>
        <w:tc>
          <w:tcPr>
            <w:tcW w:w="1440" w:type="dxa"/>
          </w:tcPr>
          <w:p w14:paraId="7DAFF3F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artist</w:t>
            </w:r>
          </w:p>
        </w:tc>
        <w:tc>
          <w:tcPr>
            <w:tcW w:w="1440" w:type="dxa"/>
          </w:tcPr>
          <w:p w14:paraId="622F2FE2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38197FB8" w14:textId="77777777">
        <w:tc>
          <w:tcPr>
            <w:tcW w:w="1440" w:type="dxa"/>
          </w:tcPr>
          <w:p w14:paraId="694E82F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15:15 – 16:30</w:t>
            </w:r>
          </w:p>
        </w:tc>
        <w:tc>
          <w:tcPr>
            <w:tcW w:w="1440" w:type="dxa"/>
          </w:tcPr>
          <w:p w14:paraId="04045113" w14:textId="5792CB1A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Filming Theme 4</w:t>
            </w:r>
          </w:p>
        </w:tc>
        <w:tc>
          <w:tcPr>
            <w:tcW w:w="1440" w:type="dxa"/>
          </w:tcPr>
          <w:p w14:paraId="34A6F09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4</w:t>
            </w:r>
          </w:p>
        </w:tc>
        <w:tc>
          <w:tcPr>
            <w:tcW w:w="1440" w:type="dxa"/>
          </w:tcPr>
          <w:p w14:paraId="03697F0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013B91D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 crew</w:t>
            </w:r>
          </w:p>
        </w:tc>
        <w:tc>
          <w:tcPr>
            <w:tcW w:w="1440" w:type="dxa"/>
          </w:tcPr>
          <w:p w14:paraId="65563AC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Capture wide &amp; close shots</w:t>
            </w:r>
          </w:p>
        </w:tc>
      </w:tr>
      <w:tr w:rsidR="005B0EB4" w:rsidRPr="008D5AC7" w14:paraId="3A1E6EF5" w14:textId="77777777">
        <w:tc>
          <w:tcPr>
            <w:tcW w:w="1440" w:type="dxa"/>
          </w:tcPr>
          <w:p w14:paraId="4545873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16:30 – 16:45</w:t>
            </w:r>
          </w:p>
        </w:tc>
        <w:tc>
          <w:tcPr>
            <w:tcW w:w="1440" w:type="dxa"/>
          </w:tcPr>
          <w:p w14:paraId="17612CD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Wrap-up / backup footage</w:t>
            </w:r>
          </w:p>
        </w:tc>
        <w:tc>
          <w:tcPr>
            <w:tcW w:w="1440" w:type="dxa"/>
          </w:tcPr>
          <w:p w14:paraId="0602D2A3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1440" w:type="dxa"/>
          </w:tcPr>
          <w:p w14:paraId="35575B1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 A</w:t>
            </w:r>
          </w:p>
        </w:tc>
        <w:tc>
          <w:tcPr>
            <w:tcW w:w="1440" w:type="dxa"/>
          </w:tcPr>
          <w:p w14:paraId="734EF4D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Data manager</w:t>
            </w:r>
          </w:p>
        </w:tc>
        <w:tc>
          <w:tcPr>
            <w:tcW w:w="1440" w:type="dxa"/>
          </w:tcPr>
          <w:p w14:paraId="3714F59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Double-check all footage saved</w:t>
            </w:r>
          </w:p>
        </w:tc>
      </w:tr>
      <w:tr w:rsidR="005B0EB4" w:rsidRPr="008D5AC7" w14:paraId="47A74862" w14:textId="77777777">
        <w:tc>
          <w:tcPr>
            <w:tcW w:w="1440" w:type="dxa"/>
          </w:tcPr>
          <w:p w14:paraId="3C93835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16:45 – 17:15</w:t>
            </w:r>
          </w:p>
        </w:tc>
        <w:tc>
          <w:tcPr>
            <w:tcW w:w="1440" w:type="dxa"/>
          </w:tcPr>
          <w:p w14:paraId="0221C439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Crew debrief &amp; next-day prep</w:t>
            </w:r>
          </w:p>
        </w:tc>
        <w:tc>
          <w:tcPr>
            <w:tcW w:w="1440" w:type="dxa"/>
          </w:tcPr>
          <w:p w14:paraId="6471739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All</w:t>
            </w:r>
          </w:p>
        </w:tc>
        <w:tc>
          <w:tcPr>
            <w:tcW w:w="1440" w:type="dxa"/>
          </w:tcPr>
          <w:p w14:paraId="6F6CE44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Studio</w:t>
            </w:r>
          </w:p>
        </w:tc>
        <w:tc>
          <w:tcPr>
            <w:tcW w:w="1440" w:type="dxa"/>
          </w:tcPr>
          <w:p w14:paraId="3F7ED9B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Producer</w:t>
            </w:r>
          </w:p>
        </w:tc>
        <w:tc>
          <w:tcPr>
            <w:tcW w:w="1440" w:type="dxa"/>
          </w:tcPr>
          <w:p w14:paraId="00729AB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Discuss lessons &amp; next steps</w:t>
            </w:r>
          </w:p>
        </w:tc>
      </w:tr>
    </w:tbl>
    <w:p w14:paraId="7790BDE0" w14:textId="77777777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lastRenderedPageBreak/>
        <w:t>4. Make-up &amp; Preparation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B0EB4" w:rsidRPr="008D5AC7" w14:paraId="400899FA" w14:textId="77777777">
        <w:tc>
          <w:tcPr>
            <w:tcW w:w="1728" w:type="dxa"/>
          </w:tcPr>
          <w:p w14:paraId="06D143B9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/ Speaker</w:t>
            </w:r>
          </w:p>
        </w:tc>
        <w:tc>
          <w:tcPr>
            <w:tcW w:w="1728" w:type="dxa"/>
          </w:tcPr>
          <w:p w14:paraId="251FC1B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Scheduled Make-up Time</w:t>
            </w:r>
          </w:p>
        </w:tc>
        <w:tc>
          <w:tcPr>
            <w:tcW w:w="1728" w:type="dxa"/>
          </w:tcPr>
          <w:p w14:paraId="4E58259C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Filming Slot</w:t>
            </w:r>
          </w:p>
        </w:tc>
        <w:tc>
          <w:tcPr>
            <w:tcW w:w="1728" w:type="dxa"/>
          </w:tcPr>
          <w:p w14:paraId="26A7A31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Make-up Artist</w:t>
            </w:r>
          </w:p>
        </w:tc>
        <w:tc>
          <w:tcPr>
            <w:tcW w:w="1728" w:type="dxa"/>
          </w:tcPr>
          <w:p w14:paraId="0829A0C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Wardrobe Notes</w:t>
            </w:r>
          </w:p>
        </w:tc>
      </w:tr>
      <w:tr w:rsidR="005B0EB4" w:rsidRPr="008D5AC7" w14:paraId="0B1D8054" w14:textId="77777777">
        <w:tc>
          <w:tcPr>
            <w:tcW w:w="1728" w:type="dxa"/>
          </w:tcPr>
          <w:p w14:paraId="2507D67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1</w:t>
            </w:r>
          </w:p>
        </w:tc>
        <w:tc>
          <w:tcPr>
            <w:tcW w:w="1728" w:type="dxa"/>
          </w:tcPr>
          <w:p w14:paraId="38BAD05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71D6ABC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538826B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Name</w:t>
            </w:r>
          </w:p>
        </w:tc>
        <w:tc>
          <w:tcPr>
            <w:tcW w:w="1728" w:type="dxa"/>
          </w:tcPr>
          <w:p w14:paraId="294304D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1E2F714C" w14:textId="77777777">
        <w:tc>
          <w:tcPr>
            <w:tcW w:w="1728" w:type="dxa"/>
          </w:tcPr>
          <w:p w14:paraId="05D0D04A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2</w:t>
            </w:r>
          </w:p>
        </w:tc>
        <w:tc>
          <w:tcPr>
            <w:tcW w:w="1728" w:type="dxa"/>
          </w:tcPr>
          <w:p w14:paraId="36D35C1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65806A1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0A73EE99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Name</w:t>
            </w:r>
          </w:p>
        </w:tc>
        <w:tc>
          <w:tcPr>
            <w:tcW w:w="1728" w:type="dxa"/>
          </w:tcPr>
          <w:p w14:paraId="1C951410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6855ADC9" w14:textId="77777777">
        <w:tc>
          <w:tcPr>
            <w:tcW w:w="1728" w:type="dxa"/>
          </w:tcPr>
          <w:p w14:paraId="1D1A2F0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3</w:t>
            </w:r>
          </w:p>
        </w:tc>
        <w:tc>
          <w:tcPr>
            <w:tcW w:w="1728" w:type="dxa"/>
          </w:tcPr>
          <w:p w14:paraId="108ADEC9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3A91842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7B88DDA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Name</w:t>
            </w:r>
          </w:p>
        </w:tc>
        <w:tc>
          <w:tcPr>
            <w:tcW w:w="1728" w:type="dxa"/>
          </w:tcPr>
          <w:p w14:paraId="4CAB7288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4F6BED01" w14:textId="77777777">
        <w:tc>
          <w:tcPr>
            <w:tcW w:w="1728" w:type="dxa"/>
          </w:tcPr>
          <w:p w14:paraId="39F8E4D1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Expert 4</w:t>
            </w:r>
          </w:p>
        </w:tc>
        <w:tc>
          <w:tcPr>
            <w:tcW w:w="1728" w:type="dxa"/>
          </w:tcPr>
          <w:p w14:paraId="1C6EF5E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67DB64F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HH:MM – HH:MM</w:t>
            </w:r>
          </w:p>
        </w:tc>
        <w:tc>
          <w:tcPr>
            <w:tcW w:w="1728" w:type="dxa"/>
          </w:tcPr>
          <w:p w14:paraId="66BC7832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Name</w:t>
            </w:r>
          </w:p>
        </w:tc>
        <w:tc>
          <w:tcPr>
            <w:tcW w:w="1728" w:type="dxa"/>
          </w:tcPr>
          <w:p w14:paraId="675BFFA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</w:tbl>
    <w:p w14:paraId="7A702DCE" w14:textId="77777777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t>5. Technical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B0EB4" w:rsidRPr="008D5AC7" w14:paraId="2823C0A0" w14:textId="77777777">
        <w:tc>
          <w:tcPr>
            <w:tcW w:w="2160" w:type="dxa"/>
          </w:tcPr>
          <w:p w14:paraId="3C9A2E0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Equipment</w:t>
            </w:r>
          </w:p>
        </w:tc>
        <w:tc>
          <w:tcPr>
            <w:tcW w:w="2160" w:type="dxa"/>
          </w:tcPr>
          <w:p w14:paraId="01E37AB7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Checked by</w:t>
            </w:r>
          </w:p>
        </w:tc>
        <w:tc>
          <w:tcPr>
            <w:tcW w:w="2160" w:type="dxa"/>
          </w:tcPr>
          <w:p w14:paraId="0EE76140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Status</w:t>
            </w:r>
          </w:p>
        </w:tc>
        <w:tc>
          <w:tcPr>
            <w:tcW w:w="2160" w:type="dxa"/>
          </w:tcPr>
          <w:p w14:paraId="5D8A928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Notes</w:t>
            </w:r>
          </w:p>
        </w:tc>
      </w:tr>
      <w:tr w:rsidR="005B0EB4" w:rsidRPr="008D5AC7" w14:paraId="14D825D3" w14:textId="77777777">
        <w:tc>
          <w:tcPr>
            <w:tcW w:w="2160" w:type="dxa"/>
          </w:tcPr>
          <w:p w14:paraId="7EA1787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Cameras</w:t>
            </w:r>
          </w:p>
        </w:tc>
        <w:tc>
          <w:tcPr>
            <w:tcW w:w="2160" w:type="dxa"/>
          </w:tcPr>
          <w:p w14:paraId="13974BDE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E46470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591EFCE1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29B0C6BB" w14:textId="77777777">
        <w:tc>
          <w:tcPr>
            <w:tcW w:w="2160" w:type="dxa"/>
          </w:tcPr>
          <w:p w14:paraId="432FBA36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Lenses</w:t>
            </w:r>
          </w:p>
        </w:tc>
        <w:tc>
          <w:tcPr>
            <w:tcW w:w="2160" w:type="dxa"/>
          </w:tcPr>
          <w:p w14:paraId="19078A0D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5147E5CB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4E478B1D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414E0716" w14:textId="77777777">
        <w:tc>
          <w:tcPr>
            <w:tcW w:w="2160" w:type="dxa"/>
          </w:tcPr>
          <w:p w14:paraId="7DC4BCAF" w14:textId="5622A8D4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Tripods/</w:t>
            </w:r>
            <w:r w:rsidR="008D5AC7">
              <w:rPr>
                <w:rFonts w:ascii="Helvetica" w:hAnsi="Helvetica"/>
              </w:rPr>
              <w:t>s</w:t>
            </w:r>
            <w:r w:rsidRPr="008D5AC7">
              <w:rPr>
                <w:rFonts w:ascii="Helvetica" w:hAnsi="Helvetica"/>
              </w:rPr>
              <w:t>tands</w:t>
            </w:r>
          </w:p>
        </w:tc>
        <w:tc>
          <w:tcPr>
            <w:tcW w:w="2160" w:type="dxa"/>
          </w:tcPr>
          <w:p w14:paraId="7F879416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0F48FC44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7E02824F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3EBBE1FD" w14:textId="77777777">
        <w:tc>
          <w:tcPr>
            <w:tcW w:w="2160" w:type="dxa"/>
          </w:tcPr>
          <w:p w14:paraId="6972B087" w14:textId="6E08BB9A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Lighting </w:t>
            </w:r>
            <w:r w:rsidR="008D5AC7">
              <w:rPr>
                <w:rFonts w:ascii="Helvetica" w:hAnsi="Helvetica"/>
              </w:rPr>
              <w:t>ki</w:t>
            </w:r>
            <w:r w:rsidRPr="008D5AC7">
              <w:rPr>
                <w:rFonts w:ascii="Helvetica" w:hAnsi="Helvetica"/>
              </w:rPr>
              <w:t>t</w:t>
            </w:r>
          </w:p>
        </w:tc>
        <w:tc>
          <w:tcPr>
            <w:tcW w:w="2160" w:type="dxa"/>
          </w:tcPr>
          <w:p w14:paraId="6FEB2D91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C3FFD8D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2DEED70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55A9B2EE" w14:textId="77777777">
        <w:tc>
          <w:tcPr>
            <w:tcW w:w="2160" w:type="dxa"/>
          </w:tcPr>
          <w:p w14:paraId="48D97476" w14:textId="47E6F91F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Microphones</w:t>
            </w:r>
          </w:p>
        </w:tc>
        <w:tc>
          <w:tcPr>
            <w:tcW w:w="2160" w:type="dxa"/>
          </w:tcPr>
          <w:p w14:paraId="5955ACA1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6CC8D8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305F5E1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44353489" w14:textId="77777777">
        <w:tc>
          <w:tcPr>
            <w:tcW w:w="2160" w:type="dxa"/>
          </w:tcPr>
          <w:p w14:paraId="6A424A19" w14:textId="497486A0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Audio </w:t>
            </w:r>
            <w:r w:rsidR="008D5AC7">
              <w:rPr>
                <w:rFonts w:ascii="Helvetica" w:hAnsi="Helvetica"/>
              </w:rPr>
              <w:t>r</w:t>
            </w:r>
            <w:r w:rsidRPr="008D5AC7">
              <w:rPr>
                <w:rFonts w:ascii="Helvetica" w:hAnsi="Helvetica"/>
              </w:rPr>
              <w:t>ecorder</w:t>
            </w:r>
          </w:p>
        </w:tc>
        <w:tc>
          <w:tcPr>
            <w:tcW w:w="2160" w:type="dxa"/>
          </w:tcPr>
          <w:p w14:paraId="0C2181AB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7C7835C3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2AB38655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77EB3F8E" w14:textId="77777777">
        <w:tc>
          <w:tcPr>
            <w:tcW w:w="2160" w:type="dxa"/>
          </w:tcPr>
          <w:p w14:paraId="482D3473" w14:textId="1F665F4A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>Memory</w:t>
            </w:r>
            <w:r w:rsidR="008D5AC7">
              <w:rPr>
                <w:rFonts w:ascii="Helvetica" w:hAnsi="Helvetica"/>
              </w:rPr>
              <w:t xml:space="preserve"> c</w:t>
            </w:r>
            <w:r w:rsidRPr="008D5AC7">
              <w:rPr>
                <w:rFonts w:ascii="Helvetica" w:hAnsi="Helvetica"/>
              </w:rPr>
              <w:t>ards</w:t>
            </w:r>
          </w:p>
        </w:tc>
        <w:tc>
          <w:tcPr>
            <w:tcW w:w="2160" w:type="dxa"/>
          </w:tcPr>
          <w:p w14:paraId="094200F7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42BA765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59C1B936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2BF0592F" w14:textId="77777777">
        <w:tc>
          <w:tcPr>
            <w:tcW w:w="2160" w:type="dxa"/>
          </w:tcPr>
          <w:p w14:paraId="16F21CDB" w14:textId="1A49910D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Backup </w:t>
            </w:r>
            <w:r w:rsidR="008D5AC7">
              <w:rPr>
                <w:rFonts w:ascii="Helvetica" w:hAnsi="Helvetica"/>
              </w:rPr>
              <w:t>d</w:t>
            </w:r>
            <w:r w:rsidRPr="008D5AC7">
              <w:rPr>
                <w:rFonts w:ascii="Helvetica" w:hAnsi="Helvetica"/>
              </w:rPr>
              <w:t>rives</w:t>
            </w:r>
          </w:p>
        </w:tc>
        <w:tc>
          <w:tcPr>
            <w:tcW w:w="2160" w:type="dxa"/>
          </w:tcPr>
          <w:p w14:paraId="6149B12F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31F37AE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3FA805B9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  <w:tr w:rsidR="005B0EB4" w:rsidRPr="008D5AC7" w14:paraId="1E9D7EAF" w14:textId="77777777">
        <w:tc>
          <w:tcPr>
            <w:tcW w:w="2160" w:type="dxa"/>
          </w:tcPr>
          <w:p w14:paraId="3E9A24C9" w14:textId="0D0AC01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Helvetica" w:hAnsi="Helvetica"/>
              </w:rPr>
              <w:t xml:space="preserve">Laptop/ </w:t>
            </w:r>
            <w:r w:rsidR="008D5AC7">
              <w:rPr>
                <w:rFonts w:ascii="Helvetica" w:hAnsi="Helvetica"/>
              </w:rPr>
              <w:t>t</w:t>
            </w:r>
            <w:r w:rsidRPr="008D5AC7">
              <w:rPr>
                <w:rFonts w:ascii="Helvetica" w:hAnsi="Helvetica"/>
              </w:rPr>
              <w:t xml:space="preserve">ransfer </w:t>
            </w:r>
            <w:r w:rsidR="008D5AC7">
              <w:rPr>
                <w:rFonts w:ascii="Helvetica" w:hAnsi="Helvetica"/>
              </w:rPr>
              <w:t>s</w:t>
            </w:r>
            <w:r w:rsidRPr="008D5AC7">
              <w:rPr>
                <w:rFonts w:ascii="Helvetica" w:hAnsi="Helvetica"/>
              </w:rPr>
              <w:t>tation</w:t>
            </w:r>
          </w:p>
        </w:tc>
        <w:tc>
          <w:tcPr>
            <w:tcW w:w="2160" w:type="dxa"/>
          </w:tcPr>
          <w:p w14:paraId="3A81FC26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7B3226F" w14:textId="77777777" w:rsidR="005B0EB4" w:rsidRPr="008D5AC7" w:rsidRDefault="00000000">
            <w:pPr>
              <w:rPr>
                <w:rFonts w:ascii="Helvetica" w:hAnsi="Helvetica"/>
              </w:rPr>
            </w:pP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Ready / </w:t>
            </w:r>
            <w:r w:rsidRPr="008D5AC7">
              <w:rPr>
                <w:rFonts w:ascii="Segoe UI Symbol" w:hAnsi="Segoe UI Symbol" w:cs="Segoe UI Symbol"/>
              </w:rPr>
              <w:t>☐</w:t>
            </w:r>
            <w:r w:rsidRPr="008D5AC7">
              <w:rPr>
                <w:rFonts w:ascii="Helvetica" w:hAnsi="Helvetica"/>
              </w:rPr>
              <w:t xml:space="preserve"> Issue</w:t>
            </w:r>
          </w:p>
        </w:tc>
        <w:tc>
          <w:tcPr>
            <w:tcW w:w="2160" w:type="dxa"/>
          </w:tcPr>
          <w:p w14:paraId="1E3CD3FE" w14:textId="77777777" w:rsidR="005B0EB4" w:rsidRPr="008D5AC7" w:rsidRDefault="005B0EB4">
            <w:pPr>
              <w:rPr>
                <w:rFonts w:ascii="Helvetica" w:hAnsi="Helvetica"/>
              </w:rPr>
            </w:pPr>
          </w:p>
        </w:tc>
      </w:tr>
    </w:tbl>
    <w:p w14:paraId="1B11B706" w14:textId="77777777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t>6. Catering &amp; Logistics</w:t>
      </w:r>
    </w:p>
    <w:p w14:paraId="11A7248B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Catering Company / Provider: ____________________________</w:t>
      </w:r>
    </w:p>
    <w:p w14:paraId="5431A749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Lunch Time: ____________________________</w:t>
      </w:r>
    </w:p>
    <w:p w14:paraId="0FEB7D9B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Coffee Breaks: ____________________________</w:t>
      </w:r>
    </w:p>
    <w:p w14:paraId="583E4DDE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Dietary Restrictions: ____________________________________</w:t>
      </w:r>
    </w:p>
    <w:p w14:paraId="693E1E14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lastRenderedPageBreak/>
        <w:t xml:space="preserve">Water / Snacks Provided: </w:t>
      </w:r>
      <w:r w:rsidRPr="008D5AC7">
        <w:rPr>
          <w:rFonts w:ascii="Segoe UI Symbol" w:hAnsi="Segoe UI Symbol" w:cs="Segoe UI Symbol"/>
        </w:rPr>
        <w:t>☐</w:t>
      </w:r>
      <w:r w:rsidRPr="008D5AC7">
        <w:rPr>
          <w:rFonts w:ascii="Helvetica" w:hAnsi="Helvetica"/>
        </w:rPr>
        <w:t xml:space="preserve"> Yes </w:t>
      </w:r>
      <w:r w:rsidRPr="008D5AC7">
        <w:rPr>
          <w:rFonts w:ascii="Segoe UI Symbol" w:hAnsi="Segoe UI Symbol" w:cs="Segoe UI Symbol"/>
        </w:rPr>
        <w:t>☐</w:t>
      </w:r>
      <w:r w:rsidRPr="008D5AC7">
        <w:rPr>
          <w:rFonts w:ascii="Helvetica" w:hAnsi="Helvetica"/>
        </w:rPr>
        <w:t xml:space="preserve"> No</w:t>
      </w:r>
    </w:p>
    <w:p w14:paraId="0F14DCB4" w14:textId="6F4FEEE5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t>7. End-of-</w:t>
      </w:r>
      <w:r w:rsidR="008D5AC7">
        <w:rPr>
          <w:rFonts w:ascii="Helvetica" w:hAnsi="Helvetica"/>
        </w:rPr>
        <w:t>d</w:t>
      </w:r>
      <w:r w:rsidRPr="008D5AC7">
        <w:rPr>
          <w:rFonts w:ascii="Helvetica" w:hAnsi="Helvetica"/>
        </w:rPr>
        <w:t xml:space="preserve">ay </w:t>
      </w:r>
      <w:r w:rsidR="008D5AC7">
        <w:rPr>
          <w:rFonts w:ascii="Helvetica" w:hAnsi="Helvetica"/>
        </w:rPr>
        <w:t>w</w:t>
      </w:r>
      <w:r w:rsidRPr="008D5AC7">
        <w:rPr>
          <w:rFonts w:ascii="Helvetica" w:hAnsi="Helvetica"/>
        </w:rPr>
        <w:t xml:space="preserve">rap </w:t>
      </w:r>
      <w:r w:rsidR="008D5AC7">
        <w:rPr>
          <w:rFonts w:ascii="Helvetica" w:hAnsi="Helvetica"/>
        </w:rPr>
        <w:t>c</w:t>
      </w:r>
      <w:r w:rsidRPr="008D5AC7">
        <w:rPr>
          <w:rFonts w:ascii="Helvetica" w:hAnsi="Helvetica"/>
        </w:rPr>
        <w:t>hecklist</w:t>
      </w:r>
    </w:p>
    <w:p w14:paraId="2E63AD66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Apple Color Emoji" w:hAnsi="Apple Color Emoji" w:cs="Apple Color Emoji"/>
        </w:rPr>
        <w:t>☑</w:t>
      </w:r>
      <w:r w:rsidRPr="008D5AC7">
        <w:rPr>
          <w:rFonts w:ascii="Helvetica" w:hAnsi="Helvetica"/>
        </w:rPr>
        <w:t xml:space="preserve"> All footage backed up and verified</w:t>
      </w:r>
    </w:p>
    <w:p w14:paraId="40FFEAE3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Apple Color Emoji" w:hAnsi="Apple Color Emoji" w:cs="Apple Color Emoji"/>
        </w:rPr>
        <w:t>☑</w:t>
      </w:r>
      <w:r w:rsidRPr="008D5AC7">
        <w:rPr>
          <w:rFonts w:ascii="Helvetica" w:hAnsi="Helvetica"/>
        </w:rPr>
        <w:t xml:space="preserve"> Lighting and audio equipment packed</w:t>
      </w:r>
    </w:p>
    <w:p w14:paraId="34E2CF39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Apple Color Emoji" w:hAnsi="Apple Color Emoji" w:cs="Apple Color Emoji"/>
        </w:rPr>
        <w:t>☑</w:t>
      </w:r>
      <w:r w:rsidRPr="008D5AC7">
        <w:rPr>
          <w:rFonts w:ascii="Helvetica" w:hAnsi="Helvetica"/>
        </w:rPr>
        <w:t xml:space="preserve"> Studio cleared and tidied</w:t>
      </w:r>
    </w:p>
    <w:p w14:paraId="7C347F7E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Apple Color Emoji" w:hAnsi="Apple Color Emoji" w:cs="Apple Color Emoji"/>
        </w:rPr>
        <w:t>☑</w:t>
      </w:r>
      <w:r w:rsidRPr="008D5AC7">
        <w:rPr>
          <w:rFonts w:ascii="Helvetica" w:hAnsi="Helvetica"/>
        </w:rPr>
        <w:t xml:space="preserve"> Memory cards formatted and labeled</w:t>
      </w:r>
    </w:p>
    <w:p w14:paraId="050BF10C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Apple Color Emoji" w:hAnsi="Apple Color Emoji" w:cs="Apple Color Emoji"/>
        </w:rPr>
        <w:t>☑</w:t>
      </w:r>
      <w:r w:rsidRPr="008D5AC7">
        <w:rPr>
          <w:rFonts w:ascii="Helvetica" w:hAnsi="Helvetica"/>
        </w:rPr>
        <w:t xml:space="preserve"> Call sheet for next day confirmed with all crew</w:t>
      </w:r>
    </w:p>
    <w:p w14:paraId="362B1EF8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Apple Color Emoji" w:hAnsi="Apple Color Emoji" w:cs="Apple Color Emoji"/>
        </w:rPr>
        <w:t>☑</w:t>
      </w:r>
      <w:r w:rsidRPr="008D5AC7">
        <w:rPr>
          <w:rFonts w:ascii="Helvetica" w:hAnsi="Helvetica"/>
        </w:rPr>
        <w:t xml:space="preserve"> Transportation arranged for experts (if needed)</w:t>
      </w:r>
    </w:p>
    <w:p w14:paraId="2F4FE01E" w14:textId="78EA608B" w:rsidR="005B0EB4" w:rsidRPr="008D5AC7" w:rsidRDefault="00000000">
      <w:pPr>
        <w:pStyle w:val="Heading2"/>
        <w:rPr>
          <w:rFonts w:ascii="Helvetica" w:hAnsi="Helvetica"/>
        </w:rPr>
      </w:pPr>
      <w:r w:rsidRPr="008D5AC7">
        <w:rPr>
          <w:rFonts w:ascii="Helvetica" w:hAnsi="Helvetica"/>
        </w:rPr>
        <w:t xml:space="preserve">8. Additional </w:t>
      </w:r>
      <w:r w:rsidR="008D5AC7">
        <w:rPr>
          <w:rFonts w:ascii="Helvetica" w:hAnsi="Helvetica"/>
        </w:rPr>
        <w:t>n</w:t>
      </w:r>
      <w:r w:rsidRPr="008D5AC7">
        <w:rPr>
          <w:rFonts w:ascii="Helvetica" w:hAnsi="Helvetica"/>
        </w:rPr>
        <w:t>otes</w:t>
      </w:r>
    </w:p>
    <w:p w14:paraId="2655B871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__________________________________________________________</w:t>
      </w:r>
    </w:p>
    <w:p w14:paraId="41917CD9" w14:textId="77777777" w:rsidR="005B0EB4" w:rsidRPr="008D5AC7" w:rsidRDefault="00000000">
      <w:pPr>
        <w:rPr>
          <w:rFonts w:ascii="Helvetica" w:hAnsi="Helvetica"/>
        </w:rPr>
      </w:pPr>
      <w:r w:rsidRPr="008D5AC7">
        <w:rPr>
          <w:rFonts w:ascii="Helvetica" w:hAnsi="Helvetica"/>
        </w:rPr>
        <w:t>__________________________________________________________</w:t>
      </w:r>
    </w:p>
    <w:p w14:paraId="056F7AB6" w14:textId="77777777" w:rsidR="005B0EB4" w:rsidRDefault="00000000">
      <w:r w:rsidRPr="008D5AC7">
        <w:rPr>
          <w:rFonts w:ascii="Helvetica" w:hAnsi="Helvetica"/>
        </w:rPr>
        <w:t>__________________________________________________________</w:t>
      </w:r>
    </w:p>
    <w:sectPr w:rsidR="005B0EB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FD35" w14:textId="77777777" w:rsidR="00700388" w:rsidRDefault="00700388" w:rsidP="008D5AC7">
      <w:pPr>
        <w:spacing w:after="0" w:line="240" w:lineRule="auto"/>
      </w:pPr>
      <w:r>
        <w:separator/>
      </w:r>
    </w:p>
  </w:endnote>
  <w:endnote w:type="continuationSeparator" w:id="0">
    <w:p w14:paraId="42925203" w14:textId="77777777" w:rsidR="00700388" w:rsidRDefault="00700388" w:rsidP="008D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BC Maxi Round Regular">
    <w:panose1 w:val="020B0004030202060203"/>
    <w:charset w:val="4D"/>
    <w:family w:val="swiss"/>
    <w:notTrueType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8B9F" w14:textId="77777777" w:rsidR="00700388" w:rsidRDefault="00700388" w:rsidP="008D5AC7">
      <w:pPr>
        <w:spacing w:after="0" w:line="240" w:lineRule="auto"/>
      </w:pPr>
      <w:r>
        <w:separator/>
      </w:r>
    </w:p>
  </w:footnote>
  <w:footnote w:type="continuationSeparator" w:id="0">
    <w:p w14:paraId="7E54145E" w14:textId="77777777" w:rsidR="00700388" w:rsidRDefault="00700388" w:rsidP="008D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B828" w14:textId="08E21780" w:rsidR="008D5AC7" w:rsidRDefault="008D5AC7" w:rsidP="008D5AC7">
    <w:pPr>
      <w:pStyle w:val="Header"/>
      <w:jc w:val="right"/>
    </w:pPr>
    <w:r>
      <w:rPr>
        <w:noProof/>
      </w:rPr>
      <w:drawing>
        <wp:inline distT="0" distB="0" distL="0" distR="0" wp14:anchorId="64AC2EE4" wp14:editId="3C8FC3CD">
          <wp:extent cx="1282700" cy="317500"/>
          <wp:effectExtent l="0" t="0" r="0" b="0"/>
          <wp:docPr id="36168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C3097E"/>
    <w:multiLevelType w:val="hybridMultilevel"/>
    <w:tmpl w:val="98AC9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761041">
    <w:abstractNumId w:val="8"/>
  </w:num>
  <w:num w:numId="2" w16cid:durableId="2048603970">
    <w:abstractNumId w:val="6"/>
  </w:num>
  <w:num w:numId="3" w16cid:durableId="290599673">
    <w:abstractNumId w:val="5"/>
  </w:num>
  <w:num w:numId="4" w16cid:durableId="530266784">
    <w:abstractNumId w:val="4"/>
  </w:num>
  <w:num w:numId="5" w16cid:durableId="1638872258">
    <w:abstractNumId w:val="7"/>
  </w:num>
  <w:num w:numId="6" w16cid:durableId="249126599">
    <w:abstractNumId w:val="3"/>
  </w:num>
  <w:num w:numId="7" w16cid:durableId="43024254">
    <w:abstractNumId w:val="2"/>
  </w:num>
  <w:num w:numId="8" w16cid:durableId="772239933">
    <w:abstractNumId w:val="1"/>
  </w:num>
  <w:num w:numId="9" w16cid:durableId="2142797520">
    <w:abstractNumId w:val="0"/>
  </w:num>
  <w:num w:numId="10" w16cid:durableId="120852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0EB4"/>
    <w:rsid w:val="00700388"/>
    <w:rsid w:val="008A44E5"/>
    <w:rsid w:val="008D5AC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29A216"/>
  <w14:defaultImageDpi w14:val="300"/>
  <w15:docId w15:val="{B8A08144-4904-7942-BCE9-23E93133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4785AC8B4C47A4A17985D34BAC10" ma:contentTypeVersion="15" ma:contentTypeDescription="Create a new document." ma:contentTypeScope="" ma:versionID="18423166c2647d0e7ea61b97c6ad6b8b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3bff65315ddd10cc66f488309d6dd745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3D32D-DB6E-4C79-82BA-70104A38675C}"/>
</file>

<file path=customXml/itemProps3.xml><?xml version="1.0" encoding="utf-8"?>
<ds:datastoreItem xmlns:ds="http://schemas.openxmlformats.org/officeDocument/2006/customXml" ds:itemID="{D204DFE6-331C-4B33-B6CB-64A9201FC90C}"/>
</file>

<file path=customXml/itemProps4.xml><?xml version="1.0" encoding="utf-8"?>
<ds:datastoreItem xmlns:ds="http://schemas.openxmlformats.org/officeDocument/2006/customXml" ds:itemID="{81E170AF-2D6B-4414-A416-56EBAB3C9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Liva Petersone-Klavina</cp:lastModifiedBy>
  <cp:revision>2</cp:revision>
  <dcterms:created xsi:type="dcterms:W3CDTF">2025-10-28T08:11:00Z</dcterms:created>
  <dcterms:modified xsi:type="dcterms:W3CDTF">2025-10-28T08:11:00Z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</Properties>
</file>