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33A2" w:rsidR="0021476B" w:rsidRDefault="00A0212E" w14:paraId="2BDB0458" w14:textId="77777777">
      <w:pPr>
        <w:pStyle w:val="Heading1"/>
        <w:rPr>
          <w:rFonts w:ascii="ABC Maxi Round" w:hAnsi="ABC Maxi Round"/>
          <w:color w:val="000000" w:themeColor="text1"/>
          <w:sz w:val="60"/>
          <w:szCs w:val="60"/>
        </w:rPr>
      </w:pPr>
      <w:r w:rsidRPr="008D33A2">
        <w:rPr>
          <w:rFonts w:ascii="ABC Maxi Round" w:hAnsi="ABC Maxi Round"/>
          <w:color w:val="000000" w:themeColor="text1"/>
          <w:sz w:val="60"/>
          <w:szCs w:val="60"/>
        </w:rPr>
        <w:t>Stakeholder Survey Template – Music Industry Database &amp; Venue Map</w:t>
      </w:r>
    </w:p>
    <w:p w:rsidRPr="008D33A2" w:rsidR="008D33A2" w:rsidP="008D33A2" w:rsidRDefault="008D33A2" w14:paraId="7AE7345D" w14:textId="77777777"/>
    <w:p w:rsidRPr="008D33A2" w:rsidR="0021476B" w:rsidRDefault="00A0212E" w14:paraId="0C4267B5" w14:textId="2409D7E0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Purpose:</w:t>
      </w:r>
      <w:r w:rsidRPr="008D33A2">
        <w:rPr>
          <w:rFonts w:ascii="Helvetica" w:hAnsi="Helvetica"/>
          <w:color w:val="000000" w:themeColor="text1"/>
        </w:rPr>
        <w:br/>
      </w:r>
      <w:r w:rsidRPr="008D33A2">
        <w:rPr>
          <w:rFonts w:ascii="Helvetica" w:hAnsi="Helvetica"/>
          <w:color w:val="000000" w:themeColor="text1"/>
        </w:rPr>
        <w:t xml:space="preserve">This short survey aims to ensure that information is accurate, relevant, and useful for the sector. Your input will help us update and expand the tool, keeping it a living reflection of the </w:t>
      </w:r>
      <w:r w:rsidR="008D33A2">
        <w:rPr>
          <w:rFonts w:ascii="Helvetica" w:hAnsi="Helvetica"/>
          <w:color w:val="000000" w:themeColor="text1"/>
        </w:rPr>
        <w:t>local</w:t>
      </w:r>
      <w:r w:rsidRPr="008D33A2">
        <w:rPr>
          <w:rFonts w:ascii="Helvetica" w:hAnsi="Helvetica"/>
          <w:color w:val="000000" w:themeColor="text1"/>
        </w:rPr>
        <w:t xml:space="preserve"> music ecosystem.</w:t>
      </w:r>
      <w:r w:rsidRPr="008D33A2">
        <w:rPr>
          <w:rFonts w:ascii="Helvetica" w:hAnsi="Helvetica"/>
          <w:color w:val="000000" w:themeColor="text1"/>
        </w:rPr>
        <w:br/>
      </w:r>
      <w:r w:rsidRPr="008D33A2">
        <w:rPr>
          <w:rFonts w:ascii="Helvetica" w:hAnsi="Helvetica"/>
          <w:color w:val="000000" w:themeColor="text1"/>
        </w:rPr>
        <w:br/>
      </w:r>
      <w:r w:rsidRPr="008D33A2">
        <w:rPr>
          <w:rFonts w:ascii="Helvetica" w:hAnsi="Helvetica"/>
          <w:color w:val="000000" w:themeColor="text1"/>
        </w:rPr>
        <w:t>Estimated completion time: 5–7 minutes</w:t>
      </w:r>
    </w:p>
    <w:p w:rsidRPr="008D33A2" w:rsidR="0021476B" w:rsidRDefault="00A0212E" w14:paraId="6A914605" w14:textId="77777777">
      <w:pPr>
        <w:pStyle w:val="Heading2"/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1. Basic Information</w:t>
      </w:r>
    </w:p>
    <w:p w:rsidRPr="008D33A2" w:rsidR="0021476B" w:rsidRDefault="00A0212E" w14:paraId="623821A7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Organization / Company name: _______________________________</w:t>
      </w:r>
    </w:p>
    <w:p w:rsidRPr="008D33A2" w:rsidR="0021476B" w:rsidRDefault="00A0212E" w14:paraId="1E6FFCD4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Main contact person: _______________________________________</w:t>
      </w:r>
    </w:p>
    <w:p w:rsidRPr="008D33A2" w:rsidR="0021476B" w:rsidRDefault="00A0212E" w14:paraId="49431FD7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Email address: ____________________________________________</w:t>
      </w:r>
    </w:p>
    <w:p w:rsidRPr="008D33A2" w:rsidR="0021476B" w:rsidRDefault="00A0212E" w14:paraId="2F29583E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Phone number (optional): ___________________________________</w:t>
      </w:r>
    </w:p>
    <w:p w:rsidRPr="008D33A2" w:rsidR="0021476B" w:rsidRDefault="00A0212E" w14:paraId="602B13E5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Website / social media links: _______________________________</w:t>
      </w:r>
    </w:p>
    <w:p w:rsidRPr="008D33A2" w:rsidR="0021476B" w:rsidRDefault="00A0212E" w14:paraId="6FA71C11" w14:textId="569C4569">
      <w:pPr>
        <w:pStyle w:val="Heading2"/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 xml:space="preserve">2. Type of </w:t>
      </w:r>
      <w:r w:rsidR="008D33A2">
        <w:rPr>
          <w:rFonts w:ascii="Helvetica" w:hAnsi="Helvetica"/>
          <w:color w:val="000000" w:themeColor="text1"/>
        </w:rPr>
        <w:t>o</w:t>
      </w:r>
      <w:r w:rsidRPr="008D33A2">
        <w:rPr>
          <w:rFonts w:ascii="Helvetica" w:hAnsi="Helvetica"/>
          <w:color w:val="000000" w:themeColor="text1"/>
        </w:rPr>
        <w:t>rganization (please tick the category that best describes you)</w:t>
      </w:r>
    </w:p>
    <w:p w:rsidRPr="008D33A2" w:rsidR="0021476B" w:rsidRDefault="00A0212E" w14:paraId="78ECBD3F" w14:textId="26A89915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Music venue (live club/concert hall</w:t>
      </w:r>
      <w:r w:rsidR="008D33A2">
        <w:rPr>
          <w:rFonts w:ascii="Helvetica" w:hAnsi="Helvetica"/>
          <w:color w:val="000000" w:themeColor="text1"/>
        </w:rPr>
        <w:t>/</w:t>
      </w:r>
      <w:r w:rsidRPr="008D33A2">
        <w:rPr>
          <w:rFonts w:ascii="Helvetica" w:hAnsi="Helvetica"/>
          <w:color w:val="000000" w:themeColor="text1"/>
        </w:rPr>
        <w:t>cultural space)</w:t>
      </w:r>
    </w:p>
    <w:p w:rsidRPr="008D33A2" w:rsidR="0021476B" w:rsidRDefault="00A0212E" w14:paraId="2D250A81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Artist management or booking agency</w:t>
      </w:r>
    </w:p>
    <w:p w:rsidRPr="008D33A2" w:rsidR="0021476B" w:rsidRDefault="00A0212E" w14:paraId="0110D102" w14:textId="496E3927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Event promoter/festival organizer</w:t>
      </w:r>
    </w:p>
    <w:p w:rsidRPr="008D33A2" w:rsidR="0021476B" w:rsidRDefault="00A0212E" w14:paraId="7D2EDA8B" w14:textId="48FFC593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Recording/production studio</w:t>
      </w:r>
    </w:p>
    <w:p w:rsidRPr="008D33A2" w:rsidR="0021476B" w:rsidRDefault="00A0212E" w14:paraId="0982F5C5" w14:textId="45C096CE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Label/distributor</w:t>
      </w:r>
    </w:p>
    <w:p w:rsidRPr="008D33A2" w:rsidR="0021476B" w:rsidRDefault="00A0212E" w14:paraId="001B3B65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Music education institution</w:t>
      </w:r>
    </w:p>
    <w:p w:rsidRPr="008D33A2" w:rsidR="0021476B" w:rsidRDefault="00A0212E" w14:paraId="2FC24757" w14:textId="61C75A45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Public body/municipality/cultural department</w:t>
      </w:r>
    </w:p>
    <w:p w:rsidRPr="008D33A2" w:rsidR="0021476B" w:rsidRDefault="00A0212E" w14:paraId="4B37B08B" w14:textId="0DD39D12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Media</w:t>
      </w:r>
      <w:r w:rsidR="008D33A2">
        <w:rPr>
          <w:rFonts w:ascii="Helvetica" w:hAnsi="Helvetica"/>
          <w:color w:val="000000" w:themeColor="text1"/>
        </w:rPr>
        <w:t>/</w:t>
      </w:r>
      <w:r w:rsidRPr="008D33A2">
        <w:rPr>
          <w:rFonts w:ascii="Helvetica" w:hAnsi="Helvetica"/>
          <w:color w:val="000000" w:themeColor="text1"/>
        </w:rPr>
        <w:t>marketing/communication agency</w:t>
      </w:r>
    </w:p>
    <w:p w:rsidRPr="008D33A2" w:rsidR="0021476B" w:rsidRDefault="00A0212E" w14:paraId="327CA7DA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Other (please specify): ______________________</w:t>
      </w:r>
    </w:p>
    <w:p w:rsidRPr="008D33A2" w:rsidR="0021476B" w:rsidRDefault="00A0212E" w14:paraId="73402A7D" w14:textId="77777777">
      <w:pPr>
        <w:pStyle w:val="Heading2"/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3. Description of Activities</w:t>
      </w:r>
    </w:p>
    <w:p w:rsidRPr="008D33A2" w:rsidR="0021476B" w:rsidRDefault="00A0212E" w14:paraId="7FAAE482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Briefly describe your organization’s main activities and target audience:</w:t>
      </w:r>
    </w:p>
    <w:p w:rsidRPr="008D33A2" w:rsidR="0021476B" w:rsidRDefault="00A0212E" w14:paraId="5A0D4D08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_________________________________________________________</w:t>
      </w:r>
    </w:p>
    <w:p w:rsidRPr="008D33A2" w:rsidR="0021476B" w:rsidRDefault="00A0212E" w14:paraId="7E33C39B" w14:textId="77777777">
      <w:pPr>
        <w:rPr>
          <w:rFonts w:ascii="Helvetica" w:hAnsi="Helvetica"/>
          <w:color w:val="000000" w:themeColor="text1"/>
        </w:rPr>
      </w:pPr>
      <w:r w:rsidRPr="4A52E2A3" w:rsidR="00A0212E">
        <w:rPr>
          <w:rFonts w:ascii="Helvetica" w:hAnsi="Helvetica"/>
          <w:color w:val="000000" w:themeColor="text1" w:themeTint="FF" w:themeShade="FF"/>
        </w:rPr>
        <w:t>_________________________________________________________</w:t>
      </w:r>
    </w:p>
    <w:p w:rsidRPr="008D33A2" w:rsidR="0021476B" w:rsidRDefault="008D33A2" w14:paraId="76AD376F" w14:noSpellErr="1" w14:textId="5DF5A9E5">
      <w:pPr>
        <w:pStyle w:val="Heading2"/>
        <w:rPr>
          <w:rFonts w:ascii="Helvetica" w:hAnsi="Helvetica"/>
          <w:color w:val="000000" w:themeColor="text1"/>
        </w:rPr>
      </w:pPr>
      <w:r w:rsidRPr="4A52E2A3" w:rsidR="0FA0F36D">
        <w:rPr>
          <w:rFonts w:ascii="Helvetica" w:hAnsi="Helvetica"/>
          <w:color w:val="000000" w:themeColor="text1" w:themeTint="FF" w:themeShade="FF"/>
        </w:rPr>
        <w:t>4</w:t>
      </w:r>
      <w:r w:rsidRPr="4A52E2A3" w:rsidR="008D33A2">
        <w:rPr>
          <w:rFonts w:ascii="Helvetica" w:hAnsi="Helvetica"/>
          <w:color w:val="000000" w:themeColor="text1" w:themeTint="FF" w:themeShade="FF"/>
        </w:rPr>
        <w:t>. Information for the Database</w:t>
      </w:r>
    </w:p>
    <w:p w:rsidRPr="008D33A2" w:rsidR="0021476B" w:rsidRDefault="00A0212E" w14:paraId="6E348C97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 xml:space="preserve">Would you like your contact details to be publicly visible in the map/database?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Yes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No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Partially (specify): _______</w:t>
      </w:r>
    </w:p>
    <w:p w:rsidRPr="008D33A2" w:rsidR="0021476B" w:rsidRDefault="00A0212E" w14:paraId="71027304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 xml:space="preserve">How often do you update your information?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Ongoing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Annually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When changes occur only</w:t>
      </w:r>
    </w:p>
    <w:p w:rsidRPr="008D33A2" w:rsidR="0021476B" w:rsidRDefault="00A0212E" w14:paraId="06034B88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 xml:space="preserve">Preferred contact for updates: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Email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Online form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Phone call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Other: _______</w:t>
      </w:r>
    </w:p>
    <w:p w:rsidRPr="008D33A2" w:rsidR="0021476B" w:rsidRDefault="008D33A2" w14:paraId="4775433F" w14:noSpellErr="1" w14:textId="075E6ECE">
      <w:pPr>
        <w:pStyle w:val="Heading2"/>
        <w:rPr>
          <w:rFonts w:ascii="Helvetica" w:hAnsi="Helvetica"/>
          <w:color w:val="000000" w:themeColor="text1"/>
        </w:rPr>
      </w:pPr>
      <w:r w:rsidRPr="4A52E2A3" w:rsidR="052A507B">
        <w:rPr>
          <w:rFonts w:ascii="Helvetica" w:hAnsi="Helvetica"/>
          <w:color w:val="000000" w:themeColor="text1" w:themeTint="FF" w:themeShade="FF"/>
        </w:rPr>
        <w:t>5</w:t>
      </w:r>
      <w:r w:rsidRPr="4A52E2A3" w:rsidR="008D33A2">
        <w:rPr>
          <w:rFonts w:ascii="Helvetica" w:hAnsi="Helvetica"/>
          <w:color w:val="000000" w:themeColor="text1" w:themeTint="FF" w:themeShade="FF"/>
        </w:rPr>
        <w:t>. Feedback &amp; Future Development</w:t>
      </w:r>
    </w:p>
    <w:p w:rsidRPr="008D33A2" w:rsidR="0021476B" w:rsidRDefault="00A0212E" w14:paraId="78A1B37B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What features or improvements would make the database/map more useful for you?</w:t>
      </w:r>
    </w:p>
    <w:p w:rsidRPr="008D33A2" w:rsidR="0021476B" w:rsidRDefault="00A0212E" w14:paraId="6E6F6F97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_________________________________________________________</w:t>
      </w:r>
    </w:p>
    <w:p w:rsidRPr="008D33A2" w:rsidR="0021476B" w:rsidRDefault="00A0212E" w14:paraId="4418E213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_________________________________________________________</w:t>
      </w:r>
    </w:p>
    <w:p w:rsidRPr="008D33A2" w:rsidR="0021476B" w:rsidRDefault="00A0212E" w14:paraId="09A5D43D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 xml:space="preserve">Would you be interested in taking part in future networking or data update workshops?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Yes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No  </w:t>
      </w:r>
      <w:r w:rsidRPr="008D33A2">
        <w:rPr>
          <w:rFonts w:ascii="Segoe UI Symbol" w:hAnsi="Segoe UI Symbol" w:cs="Segoe UI Symbol"/>
          <w:color w:val="000000" w:themeColor="text1"/>
        </w:rPr>
        <w:t>☐</w:t>
      </w:r>
      <w:r w:rsidRPr="008D33A2">
        <w:rPr>
          <w:rFonts w:ascii="Helvetica" w:hAnsi="Helvetica"/>
          <w:color w:val="000000" w:themeColor="text1"/>
        </w:rPr>
        <w:t xml:space="preserve"> Maybe</w:t>
      </w:r>
    </w:p>
    <w:p w:rsidRPr="008D33A2" w:rsidR="0021476B" w:rsidRDefault="008D33A2" w14:paraId="39CBD9C3" w14:noSpellErr="1" w14:textId="35FEC5F9">
      <w:pPr>
        <w:pStyle w:val="Heading2"/>
        <w:rPr>
          <w:rFonts w:ascii="Helvetica" w:hAnsi="Helvetica"/>
          <w:color w:val="000000" w:themeColor="text1"/>
        </w:rPr>
      </w:pPr>
      <w:r w:rsidRPr="0745C114" w:rsidR="75F29AFA">
        <w:rPr>
          <w:rFonts w:ascii="Helvetica" w:hAnsi="Helvetica"/>
          <w:color w:val="000000" w:themeColor="text1" w:themeTint="FF" w:themeShade="FF"/>
        </w:rPr>
        <w:t>6</w:t>
      </w:r>
      <w:r w:rsidRPr="0745C114" w:rsidR="008D33A2">
        <w:rPr>
          <w:rFonts w:ascii="Helvetica" w:hAnsi="Helvetica"/>
          <w:color w:val="000000" w:themeColor="text1" w:themeTint="FF" w:themeShade="FF"/>
        </w:rPr>
        <w:t>. Consent</w:t>
      </w:r>
    </w:p>
    <w:p w:rsidRPr="008D33A2" w:rsidR="0021476B" w:rsidRDefault="00A0212E" w14:paraId="5C6DF11E" w14:noSpellErr="1" w14:textId="50B87B57">
      <w:pPr>
        <w:rPr>
          <w:rFonts w:ascii="Helvetica" w:hAnsi="Helvetica"/>
          <w:color w:val="000000" w:themeColor="text1"/>
        </w:rPr>
      </w:pPr>
      <w:r w:rsidRPr="0745C114" w:rsidR="00A0212E">
        <w:rPr>
          <w:rFonts w:ascii="Segoe UI Symbol" w:hAnsi="Segoe UI Symbol" w:cs="Segoe UI Symbol"/>
          <w:color w:val="000000" w:themeColor="text1" w:themeTint="FF" w:themeShade="FF"/>
        </w:rPr>
        <w:t>☐</w:t>
      </w:r>
      <w:r w:rsidRPr="0745C114" w:rsidR="00A0212E">
        <w:rPr>
          <w:rFonts w:ascii="Helvetica" w:hAnsi="Helvetica"/>
          <w:color w:val="000000" w:themeColor="text1" w:themeTint="FF" w:themeShade="FF"/>
        </w:rPr>
        <w:t xml:space="preserve"> I agree that </w:t>
      </w:r>
      <w:r w:rsidRPr="0745C114" w:rsidR="42333B78">
        <w:rPr>
          <w:rFonts w:ascii="Helvetica" w:hAnsi="Helvetica"/>
          <w:color w:val="000000" w:themeColor="text1" w:themeTint="FF" w:themeShade="FF"/>
        </w:rPr>
        <w:t>the organization</w:t>
      </w:r>
      <w:r w:rsidRPr="0745C114" w:rsidR="00A0212E">
        <w:rPr>
          <w:rFonts w:ascii="Helvetica" w:hAnsi="Helvetica"/>
          <w:color w:val="000000" w:themeColor="text1" w:themeTint="FF" w:themeShade="FF"/>
        </w:rPr>
        <w:t xml:space="preserve"> </w:t>
      </w:r>
      <w:r w:rsidRPr="0745C114" w:rsidR="00A0212E">
        <w:rPr>
          <w:rFonts w:ascii="Helvetica" w:hAnsi="Helvetica"/>
          <w:color w:val="000000" w:themeColor="text1" w:themeTint="FF" w:themeShade="FF"/>
        </w:rPr>
        <w:t>may include my organization’s information in the public database and contact me for future updates.</w:t>
      </w:r>
    </w:p>
    <w:p w:rsidRPr="008D33A2" w:rsidR="0021476B" w:rsidRDefault="0021476B" w14:paraId="00C7FF98" w14:textId="77777777">
      <w:pPr>
        <w:rPr>
          <w:rFonts w:ascii="Helvetica" w:hAnsi="Helvetica"/>
          <w:color w:val="000000" w:themeColor="text1"/>
        </w:rPr>
      </w:pPr>
    </w:p>
    <w:p w:rsidRPr="008D33A2" w:rsidR="0021476B" w:rsidRDefault="00A0212E" w14:paraId="13A508B8" w14:textId="77777777">
      <w:pPr>
        <w:rPr>
          <w:rFonts w:ascii="Helvetica" w:hAnsi="Helvetica"/>
          <w:color w:val="000000" w:themeColor="text1"/>
        </w:rPr>
      </w:pPr>
      <w:r w:rsidRPr="008D33A2">
        <w:rPr>
          <w:rFonts w:ascii="Helvetica" w:hAnsi="Helvetica"/>
          <w:color w:val="000000" w:themeColor="text1"/>
        </w:rPr>
        <w:t>Date: ____________________    Signature (if offline): ____________________</w:t>
      </w:r>
    </w:p>
    <w:sectPr w:rsidRPr="008D33A2" w:rsidR="0021476B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225" w:rsidP="008D33A2" w:rsidRDefault="00D72225" w14:paraId="6D6CA584" w14:textId="77777777">
      <w:pPr>
        <w:spacing w:after="0" w:line="240" w:lineRule="auto"/>
      </w:pPr>
      <w:r>
        <w:separator/>
      </w:r>
    </w:p>
  </w:endnote>
  <w:endnote w:type="continuationSeparator" w:id="0">
    <w:p w:rsidR="00D72225" w:rsidP="008D33A2" w:rsidRDefault="00D72225" w14:paraId="0DD5B0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C Maxi Round"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225" w:rsidP="008D33A2" w:rsidRDefault="00D72225" w14:paraId="2DC9B60E" w14:textId="77777777">
      <w:pPr>
        <w:spacing w:after="0" w:line="240" w:lineRule="auto"/>
      </w:pPr>
      <w:r>
        <w:separator/>
      </w:r>
    </w:p>
  </w:footnote>
  <w:footnote w:type="continuationSeparator" w:id="0">
    <w:p w:rsidR="00D72225" w:rsidP="008D33A2" w:rsidRDefault="00D72225" w14:paraId="4C9670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33A2" w:rsidP="008D33A2" w:rsidRDefault="008D33A2" w14:paraId="1421085A" w14:textId="0E26FFC3">
    <w:pPr>
      <w:pStyle w:val="Header"/>
      <w:jc w:val="right"/>
    </w:pPr>
    <w:r>
      <w:rPr>
        <w:noProof/>
      </w:rPr>
      <w:drawing>
        <wp:inline distT="0" distB="0" distL="0" distR="0" wp14:anchorId="092E946A" wp14:editId="5B005F4D">
          <wp:extent cx="1282700" cy="317500"/>
          <wp:effectExtent l="0" t="0" r="0" b="0"/>
          <wp:docPr id="36168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68489730">
    <w:abstractNumId w:val="8"/>
  </w:num>
  <w:num w:numId="2" w16cid:durableId="1165630158">
    <w:abstractNumId w:val="6"/>
  </w:num>
  <w:num w:numId="3" w16cid:durableId="1007251025">
    <w:abstractNumId w:val="5"/>
  </w:num>
  <w:num w:numId="4" w16cid:durableId="1066301367">
    <w:abstractNumId w:val="4"/>
  </w:num>
  <w:num w:numId="5" w16cid:durableId="312224242">
    <w:abstractNumId w:val="7"/>
  </w:num>
  <w:num w:numId="6" w16cid:durableId="226305710">
    <w:abstractNumId w:val="3"/>
  </w:num>
  <w:num w:numId="7" w16cid:durableId="1295677704">
    <w:abstractNumId w:val="2"/>
  </w:num>
  <w:num w:numId="8" w16cid:durableId="1265117942">
    <w:abstractNumId w:val="1"/>
  </w:num>
  <w:num w:numId="9" w16cid:durableId="128484673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74730"/>
    <w:rsid w:val="0015074B"/>
    <w:rsid w:val="0021476B"/>
    <w:rsid w:val="0029639D"/>
    <w:rsid w:val="00326F90"/>
    <w:rsid w:val="008A44E5"/>
    <w:rsid w:val="008D33A2"/>
    <w:rsid w:val="00A0212E"/>
    <w:rsid w:val="00AA1D8D"/>
    <w:rsid w:val="00B47730"/>
    <w:rsid w:val="00CB0664"/>
    <w:rsid w:val="00D72225"/>
    <w:rsid w:val="00FC693F"/>
    <w:rsid w:val="052A507B"/>
    <w:rsid w:val="0745C114"/>
    <w:rsid w:val="0FA0F36D"/>
    <w:rsid w:val="42333B78"/>
    <w:rsid w:val="4A52E2A3"/>
    <w:rsid w:val="75F29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289DA"/>
  <w14:defaultImageDpi w14:val="300"/>
  <w15:docId w15:val="{B8A08144-4904-7942-BCE9-23E93133AC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a4fe9-3fff-403d-88ce-9850a81ed155">
      <Terms xmlns="http://schemas.microsoft.com/office/infopath/2007/PartnerControls"/>
    </lcf76f155ced4ddcb4097134ff3c332f>
    <TaxCatchAll xmlns="26389313-82bd-40cd-aa79-aebb897ce8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64785AC8B4C47A4A17985D34BAC10" ma:contentTypeVersion="15" ma:contentTypeDescription="Create a new document." ma:contentTypeScope="" ma:versionID="18423166c2647d0e7ea61b97c6ad6b8b">
  <xsd:schema xmlns:xsd="http://www.w3.org/2001/XMLSchema" xmlns:xs="http://www.w3.org/2001/XMLSchema" xmlns:p="http://schemas.microsoft.com/office/2006/metadata/properties" xmlns:ns2="9aba4fe9-3fff-403d-88ce-9850a81ed155" xmlns:ns3="26389313-82bd-40cd-aa79-aebb897ce82e" targetNamespace="http://schemas.microsoft.com/office/2006/metadata/properties" ma:root="true" ma:fieldsID="3bff65315ddd10cc66f488309d6dd745" ns2:_="" ns3:_="">
    <xsd:import namespace="9aba4fe9-3fff-403d-88ce-9850a81ed155"/>
    <xsd:import namespace="26389313-82bd-40cd-aa79-aebb897c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4fe9-3fff-403d-88ce-9850a81e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24672f-b78f-4c78-9760-57c08ce64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89313-82bd-40cd-aa79-aebb897ce8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57d2bf-0609-4b23-bc7b-3c545d0caa1c}" ma:internalName="TaxCatchAll" ma:showField="CatchAllData" ma:web="26389313-82bd-40cd-aa79-aebb897c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FC765-3B0B-4609-B719-243F47614D69}">
  <ds:schemaRefs>
    <ds:schemaRef ds:uri="http://schemas.microsoft.com/office/2006/metadata/properties"/>
    <ds:schemaRef ds:uri="http://schemas.microsoft.com/office/infopath/2007/PartnerControls"/>
    <ds:schemaRef ds:uri="9aba4fe9-3fff-403d-88ce-9850a81ed155"/>
    <ds:schemaRef ds:uri="26389313-82bd-40cd-aa79-aebb897ce82e"/>
  </ds:schemaRefs>
</ds:datastoreItem>
</file>

<file path=customXml/itemProps2.xml><?xml version="1.0" encoding="utf-8"?>
<ds:datastoreItem xmlns:ds="http://schemas.openxmlformats.org/officeDocument/2006/customXml" ds:itemID="{38DB771B-4ADA-4E9B-95C2-A05C253AF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B1C776-5A28-4909-87FE-99BDD2119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a4fe9-3fff-403d-88ce-9850a81ed155"/>
    <ds:schemaRef ds:uri="26389313-82bd-40cd-aa79-aebb897ce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liva@instrumenti.in</lastModifiedBy>
  <revision>4</revision>
  <dcterms:created xsi:type="dcterms:W3CDTF">2025-10-28T10:31:00.0000000Z</dcterms:created>
  <dcterms:modified xsi:type="dcterms:W3CDTF">2025-10-28T10:32:52.4652426Z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0x010100C6B64785AC8B4C47A4A17985D34BAC10</vt:lpwstr>
  </property>
  <property fmtid="{D5CDD505-2E9C-101B-9397-08002B2CF9AE}" pid="3" name="MediaServiceImageTags">
    <vt:lpwstr/>
  </property>
</Properties>
</file>