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FFC09" w14:textId="77777777" w:rsidR="007C50F4" w:rsidRPr="00EF15BB" w:rsidRDefault="00000000" w:rsidP="00EF15BB">
      <w:pPr>
        <w:pStyle w:val="Heading1"/>
        <w:rPr>
          <w:rFonts w:ascii="ABC Maxi Round" w:hAnsi="ABC Maxi Round"/>
          <w:color w:val="000000" w:themeColor="text1"/>
          <w:sz w:val="60"/>
          <w:szCs w:val="60"/>
        </w:rPr>
      </w:pPr>
      <w:r w:rsidRPr="00EF15BB">
        <w:rPr>
          <w:rFonts w:ascii="ABC Maxi Round" w:hAnsi="ABC Maxi Round"/>
          <w:color w:val="000000" w:themeColor="text1"/>
          <w:sz w:val="60"/>
          <w:szCs w:val="60"/>
        </w:rPr>
        <w:t>Categories for the Music Industry Database and Venue Map</w:t>
      </w:r>
    </w:p>
    <w:p w14:paraId="25BDDC89" w14:textId="77777777" w:rsidR="00EF15BB" w:rsidRDefault="00EF15BB" w:rsidP="00EF15BB">
      <w:pPr>
        <w:pStyle w:val="Heading2"/>
        <w:rPr>
          <w:rFonts w:ascii="Helvetica" w:hAnsi="Helvetica"/>
          <w:color w:val="000000" w:themeColor="text1"/>
          <w:sz w:val="24"/>
          <w:szCs w:val="24"/>
        </w:rPr>
      </w:pPr>
    </w:p>
    <w:p w14:paraId="6E34E40C" w14:textId="56696E6B" w:rsidR="007C50F4" w:rsidRPr="00EF15BB" w:rsidRDefault="00000000" w:rsidP="00EF15BB">
      <w:pPr>
        <w:pStyle w:val="Heading2"/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Live Music &amp; Events</w:t>
      </w:r>
    </w:p>
    <w:p w14:paraId="7E1D8715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(Core: should appear as a main filter group on the map)</w:t>
      </w:r>
    </w:p>
    <w:p w14:paraId="4DD43208" w14:textId="77777777" w:rsidR="007C50F4" w:rsidRPr="00EF15BB" w:rsidRDefault="007C50F4" w:rsidP="00EF15BB">
      <w:pPr>
        <w:rPr>
          <w:rFonts w:ascii="Helvetica" w:hAnsi="Helvetica"/>
          <w:color w:val="000000" w:themeColor="text1"/>
          <w:sz w:val="24"/>
          <w:szCs w:val="24"/>
        </w:rPr>
      </w:pPr>
    </w:p>
    <w:p w14:paraId="60902B0E" w14:textId="77777777" w:rsidR="007C50F4" w:rsidRPr="00EF15BB" w:rsidRDefault="00000000" w:rsidP="00EF15BB">
      <w:pPr>
        <w:spacing w:line="240" w:lineRule="auto"/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Venues (core)</w:t>
      </w:r>
    </w:p>
    <w:p w14:paraId="41943023" w14:textId="40492D65" w:rsidR="007C50F4" w:rsidRPr="00EF15BB" w:rsidRDefault="00000000" w:rsidP="00EF15BB">
      <w:pPr>
        <w:spacing w:line="240" w:lineRule="auto"/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Concert halls</w:t>
      </w:r>
      <w:r w:rsidR="00EF15BB">
        <w:rPr>
          <w:rFonts w:ascii="Helvetica" w:hAnsi="Helvetica"/>
          <w:color w:val="000000" w:themeColor="text1"/>
          <w:sz w:val="24"/>
          <w:szCs w:val="24"/>
        </w:rPr>
        <w:br/>
      </w:r>
      <w:r w:rsidRPr="00EF15BB">
        <w:rPr>
          <w:rFonts w:ascii="Helvetica" w:hAnsi="Helvetica"/>
          <w:color w:val="000000" w:themeColor="text1"/>
          <w:sz w:val="24"/>
          <w:szCs w:val="24"/>
        </w:rPr>
        <w:t>Clubs and bars with live music</w:t>
      </w:r>
      <w:r w:rsidR="00EF15BB">
        <w:rPr>
          <w:rFonts w:ascii="Helvetica" w:hAnsi="Helvetica"/>
          <w:color w:val="000000" w:themeColor="text1"/>
          <w:sz w:val="24"/>
          <w:szCs w:val="24"/>
        </w:rPr>
        <w:br/>
      </w:r>
      <w:r w:rsidRPr="00EF15BB">
        <w:rPr>
          <w:rFonts w:ascii="Helvetica" w:hAnsi="Helvetica"/>
          <w:color w:val="000000" w:themeColor="text1"/>
          <w:sz w:val="24"/>
          <w:szCs w:val="24"/>
        </w:rPr>
        <w:t>Cultural and community spaces</w:t>
      </w:r>
      <w:r w:rsidR="00EF15BB">
        <w:rPr>
          <w:rFonts w:ascii="Helvetica" w:hAnsi="Helvetica"/>
          <w:color w:val="000000" w:themeColor="text1"/>
          <w:sz w:val="24"/>
          <w:szCs w:val="24"/>
        </w:rPr>
        <w:br/>
      </w:r>
      <w:r w:rsidRPr="00EF15BB">
        <w:rPr>
          <w:rFonts w:ascii="Helvetica" w:hAnsi="Helvetica"/>
          <w:color w:val="000000" w:themeColor="text1"/>
          <w:sz w:val="24"/>
          <w:szCs w:val="24"/>
        </w:rPr>
        <w:t>Outdoor / seasonal venues</w:t>
      </w:r>
      <w:r w:rsidR="00EF15BB">
        <w:rPr>
          <w:rFonts w:ascii="Helvetica" w:hAnsi="Helvetica"/>
          <w:color w:val="000000" w:themeColor="text1"/>
          <w:sz w:val="24"/>
          <w:szCs w:val="24"/>
        </w:rPr>
        <w:br/>
      </w:r>
      <w:r w:rsidRPr="00EF15BB">
        <w:rPr>
          <w:rFonts w:ascii="Helvetica" w:hAnsi="Helvetica"/>
          <w:color w:val="000000" w:themeColor="text1"/>
          <w:sz w:val="24"/>
          <w:szCs w:val="24"/>
        </w:rPr>
        <w:t>Pop-up or temporary stages</w:t>
      </w:r>
    </w:p>
    <w:p w14:paraId="6D078122" w14:textId="77777777" w:rsidR="007C50F4" w:rsidRPr="00EF15BB" w:rsidRDefault="007C50F4" w:rsidP="00EF15BB">
      <w:pPr>
        <w:rPr>
          <w:rFonts w:ascii="Helvetica" w:hAnsi="Helvetica"/>
          <w:color w:val="000000" w:themeColor="text1"/>
          <w:sz w:val="24"/>
          <w:szCs w:val="24"/>
        </w:rPr>
      </w:pPr>
    </w:p>
    <w:p w14:paraId="402EBC39" w14:textId="77777777" w:rsid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Event Organizers &amp; Promoters (core)</w:t>
      </w:r>
    </w:p>
    <w:p w14:paraId="37E22FEF" w14:textId="371F2E98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Concert promoters</w:t>
      </w:r>
      <w:r w:rsidR="00EF15BB">
        <w:rPr>
          <w:rFonts w:ascii="Helvetica" w:hAnsi="Helvetica"/>
          <w:color w:val="000000" w:themeColor="text1"/>
          <w:sz w:val="24"/>
          <w:szCs w:val="24"/>
        </w:rPr>
        <w:br/>
      </w:r>
      <w:r w:rsidRPr="00EF15BB">
        <w:rPr>
          <w:rFonts w:ascii="Helvetica" w:hAnsi="Helvetica"/>
          <w:color w:val="000000" w:themeColor="text1"/>
          <w:sz w:val="24"/>
          <w:szCs w:val="24"/>
        </w:rPr>
        <w:t>Festival organizers</w:t>
      </w:r>
      <w:r w:rsidR="00EF15BB">
        <w:rPr>
          <w:rFonts w:ascii="Helvetica" w:hAnsi="Helvetica"/>
          <w:color w:val="000000" w:themeColor="text1"/>
          <w:sz w:val="24"/>
          <w:szCs w:val="24"/>
        </w:rPr>
        <w:br/>
      </w:r>
      <w:r w:rsidRPr="00EF15BB">
        <w:rPr>
          <w:rFonts w:ascii="Helvetica" w:hAnsi="Helvetica"/>
          <w:color w:val="000000" w:themeColor="text1"/>
          <w:sz w:val="24"/>
          <w:szCs w:val="24"/>
        </w:rPr>
        <w:t>Showcase and conference producers</w:t>
      </w:r>
      <w:r w:rsidR="00EF15BB">
        <w:rPr>
          <w:rFonts w:ascii="Helvetica" w:hAnsi="Helvetica"/>
          <w:color w:val="000000" w:themeColor="text1"/>
          <w:sz w:val="24"/>
          <w:szCs w:val="24"/>
        </w:rPr>
        <w:br/>
      </w:r>
      <w:r w:rsidRPr="00EF15BB">
        <w:rPr>
          <w:rFonts w:ascii="Helvetica" w:hAnsi="Helvetica"/>
          <w:color w:val="000000" w:themeColor="text1"/>
          <w:sz w:val="24"/>
          <w:szCs w:val="24"/>
        </w:rPr>
        <w:t>Municipal and public event organizers</w:t>
      </w:r>
    </w:p>
    <w:p w14:paraId="7B55BE7C" w14:textId="77777777" w:rsidR="007C50F4" w:rsidRPr="00EF15BB" w:rsidRDefault="007C50F4" w:rsidP="00EF15BB">
      <w:pPr>
        <w:rPr>
          <w:rFonts w:ascii="Helvetica" w:hAnsi="Helvetica"/>
          <w:color w:val="000000" w:themeColor="text1"/>
          <w:sz w:val="24"/>
          <w:szCs w:val="24"/>
        </w:rPr>
      </w:pPr>
    </w:p>
    <w:p w14:paraId="23799302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Ticketing &amp; Event Services</w:t>
      </w:r>
    </w:p>
    <w:p w14:paraId="36429390" w14:textId="785AA2E8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Ticketing platforms</w:t>
      </w:r>
      <w:r w:rsidR="00EF15BB">
        <w:rPr>
          <w:rFonts w:ascii="Helvetica" w:hAnsi="Helvetica"/>
          <w:color w:val="000000" w:themeColor="text1"/>
          <w:sz w:val="24"/>
          <w:szCs w:val="24"/>
        </w:rPr>
        <w:br/>
      </w:r>
      <w:r w:rsidRPr="00EF15BB">
        <w:rPr>
          <w:rFonts w:ascii="Helvetica" w:hAnsi="Helvetica"/>
          <w:color w:val="000000" w:themeColor="text1"/>
          <w:sz w:val="24"/>
          <w:szCs w:val="24"/>
        </w:rPr>
        <w:t>Event logistics and production companies</w:t>
      </w:r>
      <w:r w:rsidR="00EF15BB">
        <w:rPr>
          <w:rFonts w:ascii="Helvetica" w:hAnsi="Helvetica"/>
          <w:color w:val="000000" w:themeColor="text1"/>
          <w:sz w:val="24"/>
          <w:szCs w:val="24"/>
        </w:rPr>
        <w:br/>
      </w:r>
      <w:r w:rsidRPr="00EF15BB">
        <w:rPr>
          <w:rFonts w:ascii="Helvetica" w:hAnsi="Helvetica"/>
          <w:color w:val="000000" w:themeColor="text1"/>
          <w:sz w:val="24"/>
          <w:szCs w:val="24"/>
        </w:rPr>
        <w:t>Stage, sound, and lighting suppliers</w:t>
      </w:r>
      <w:r w:rsidR="00EF15BB">
        <w:rPr>
          <w:rFonts w:ascii="Helvetica" w:hAnsi="Helvetica"/>
          <w:color w:val="000000" w:themeColor="text1"/>
          <w:sz w:val="24"/>
          <w:szCs w:val="24"/>
        </w:rPr>
        <w:br/>
      </w:r>
      <w:r w:rsidRPr="00EF15BB">
        <w:rPr>
          <w:rFonts w:ascii="Helvetica" w:hAnsi="Helvetica"/>
          <w:color w:val="000000" w:themeColor="text1"/>
          <w:sz w:val="24"/>
          <w:szCs w:val="24"/>
        </w:rPr>
        <w:t>Security and event staffing providers</w:t>
      </w:r>
    </w:p>
    <w:p w14:paraId="3323C6EB" w14:textId="77777777" w:rsidR="007C50F4" w:rsidRPr="00EF15BB" w:rsidRDefault="00000000" w:rsidP="00EF15BB">
      <w:pPr>
        <w:pStyle w:val="Heading2"/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lastRenderedPageBreak/>
        <w:t>B. Artist Representation &amp; Creative Services</w:t>
      </w:r>
    </w:p>
    <w:p w14:paraId="7E92FA69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(Core: key networking and export categories)</w:t>
      </w:r>
    </w:p>
    <w:p w14:paraId="679D9490" w14:textId="77777777" w:rsidR="007C50F4" w:rsidRPr="00EF15BB" w:rsidRDefault="007C50F4" w:rsidP="00EF15BB">
      <w:pPr>
        <w:rPr>
          <w:rFonts w:ascii="Helvetica" w:hAnsi="Helvetica"/>
          <w:color w:val="000000" w:themeColor="text1"/>
          <w:sz w:val="24"/>
          <w:szCs w:val="24"/>
        </w:rPr>
      </w:pPr>
    </w:p>
    <w:p w14:paraId="23595346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Artist Management Companies (core)</w:t>
      </w:r>
    </w:p>
    <w:p w14:paraId="34DC5AAE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Booking Agencies (core)</w:t>
      </w:r>
    </w:p>
    <w:p w14:paraId="048F8C2C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Labels &amp; Publishing Companies</w:t>
      </w:r>
    </w:p>
    <w:p w14:paraId="120127FD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Record labels</w:t>
      </w:r>
    </w:p>
    <w:p w14:paraId="5167CAA2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Music publishers</w:t>
      </w:r>
    </w:p>
    <w:p w14:paraId="15D58BC3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Distribution companies</w:t>
      </w:r>
    </w:p>
    <w:p w14:paraId="3C5F6253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Synchronization and licensing agencies</w:t>
      </w:r>
    </w:p>
    <w:p w14:paraId="324BE39E" w14:textId="77777777" w:rsidR="007C50F4" w:rsidRPr="00EF15BB" w:rsidRDefault="007C50F4" w:rsidP="00EF15BB">
      <w:pPr>
        <w:rPr>
          <w:rFonts w:ascii="Helvetica" w:hAnsi="Helvetica"/>
          <w:color w:val="000000" w:themeColor="text1"/>
          <w:sz w:val="24"/>
          <w:szCs w:val="24"/>
        </w:rPr>
      </w:pPr>
    </w:p>
    <w:p w14:paraId="2467F998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Publicity &amp; Marketing Agencies</w:t>
      </w:r>
    </w:p>
    <w:p w14:paraId="43DF03DA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PR and communications agencies</w:t>
      </w:r>
    </w:p>
    <w:p w14:paraId="5DA38E8C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Digital and social media marketing services</w:t>
      </w:r>
    </w:p>
    <w:p w14:paraId="66A06E38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Branding, visual identity, and design studios</w:t>
      </w:r>
    </w:p>
    <w:p w14:paraId="33B1409F" w14:textId="77777777" w:rsidR="007C50F4" w:rsidRPr="00EF15BB" w:rsidRDefault="00000000" w:rsidP="00EF15BB">
      <w:pPr>
        <w:pStyle w:val="Heading2"/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C. Production &amp; Recording</w:t>
      </w:r>
    </w:p>
    <w:p w14:paraId="3208EB47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Recording Studios (core)</w:t>
      </w:r>
    </w:p>
    <w:p w14:paraId="1B36E2A1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Producers, Mixers &amp; Mastering Engineers</w:t>
      </w:r>
    </w:p>
    <w:p w14:paraId="23A0FA2E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Rehearsal Spaces</w:t>
      </w:r>
    </w:p>
    <w:p w14:paraId="71AA7952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Video &amp; Multimedia Production</w:t>
      </w:r>
    </w:p>
    <w:p w14:paraId="33FD2AFD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Equipment Rental &amp; Backline Providers</w:t>
      </w:r>
    </w:p>
    <w:p w14:paraId="1266EA7A" w14:textId="77777777" w:rsidR="007C50F4" w:rsidRPr="00EF15BB" w:rsidRDefault="00000000" w:rsidP="00EF15BB">
      <w:pPr>
        <w:pStyle w:val="Heading2"/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D. Education &amp; Development</w:t>
      </w:r>
    </w:p>
    <w:p w14:paraId="113E1780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Music Schools &amp; Universities (core)</w:t>
      </w:r>
    </w:p>
    <w:p w14:paraId="1618406D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Training &amp; Mentoring Programs</w:t>
      </w:r>
    </w:p>
    <w:p w14:paraId="3B6C4E8B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Workshops, Songwriting Camps, and Creative Incubators</w:t>
      </w:r>
    </w:p>
    <w:p w14:paraId="450E0622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lastRenderedPageBreak/>
        <w:t>Professional Associations and Learning Networks</w:t>
      </w:r>
    </w:p>
    <w:p w14:paraId="460E25CF" w14:textId="77777777" w:rsidR="007C50F4" w:rsidRPr="00EF15BB" w:rsidRDefault="00000000" w:rsidP="00EF15BB">
      <w:pPr>
        <w:pStyle w:val="Heading2"/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E. Support Structures &amp; Institutions</w:t>
      </w:r>
    </w:p>
    <w:p w14:paraId="27CD5FC6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Collecting Societies (core)</w:t>
      </w:r>
    </w:p>
    <w:p w14:paraId="0CE00626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Organizations representing authors, performers, or producers</w:t>
      </w:r>
    </w:p>
    <w:p w14:paraId="0958A3C5" w14:textId="77777777" w:rsidR="007C50F4" w:rsidRPr="00EF15BB" w:rsidRDefault="007C50F4" w:rsidP="00EF15BB">
      <w:pPr>
        <w:rPr>
          <w:rFonts w:ascii="Helvetica" w:hAnsi="Helvetica"/>
          <w:color w:val="000000" w:themeColor="text1"/>
          <w:sz w:val="24"/>
          <w:szCs w:val="24"/>
        </w:rPr>
      </w:pPr>
    </w:p>
    <w:p w14:paraId="288F6661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Industry Associations &amp; NGOs (core)</w:t>
      </w:r>
    </w:p>
    <w:p w14:paraId="2057585A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National and regional industry platforms</w:t>
      </w:r>
    </w:p>
    <w:p w14:paraId="51E5489D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Professional membership networks</w:t>
      </w:r>
    </w:p>
    <w:p w14:paraId="641F99A8" w14:textId="77777777" w:rsidR="007C50F4" w:rsidRPr="00EF15BB" w:rsidRDefault="007C50F4" w:rsidP="00EF15BB">
      <w:pPr>
        <w:rPr>
          <w:rFonts w:ascii="Helvetica" w:hAnsi="Helvetica"/>
          <w:color w:val="000000" w:themeColor="text1"/>
          <w:sz w:val="24"/>
          <w:szCs w:val="24"/>
        </w:rPr>
      </w:pPr>
    </w:p>
    <w:p w14:paraId="2B56AE14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Music Export Offices (core)</w:t>
      </w:r>
    </w:p>
    <w:p w14:paraId="37610C42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National or regional export support organizations</w:t>
      </w:r>
    </w:p>
    <w:p w14:paraId="21201566" w14:textId="77777777" w:rsidR="007C50F4" w:rsidRPr="00EF15BB" w:rsidRDefault="007C50F4" w:rsidP="00EF15BB">
      <w:pPr>
        <w:rPr>
          <w:rFonts w:ascii="Helvetica" w:hAnsi="Helvetica"/>
          <w:color w:val="000000" w:themeColor="text1"/>
          <w:sz w:val="24"/>
          <w:szCs w:val="24"/>
        </w:rPr>
      </w:pPr>
    </w:p>
    <w:p w14:paraId="66E1A03A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Public Bodies and Cultural Institutions</w:t>
      </w:r>
    </w:p>
    <w:p w14:paraId="78CCB76B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Municipal, regional, or national cultural departments</w:t>
      </w:r>
    </w:p>
    <w:p w14:paraId="60A588B8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Development agencies</w:t>
      </w:r>
    </w:p>
    <w:p w14:paraId="497AD6A1" w14:textId="77777777" w:rsidR="007C50F4" w:rsidRPr="00EF15BB" w:rsidRDefault="007C50F4" w:rsidP="00EF15BB">
      <w:pPr>
        <w:rPr>
          <w:rFonts w:ascii="Helvetica" w:hAnsi="Helvetica"/>
          <w:color w:val="000000" w:themeColor="text1"/>
          <w:sz w:val="24"/>
          <w:szCs w:val="24"/>
        </w:rPr>
      </w:pPr>
    </w:p>
    <w:p w14:paraId="0888CBE3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Foundations &amp; Funding Organizations</w:t>
      </w:r>
    </w:p>
    <w:p w14:paraId="03027E70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Public and private grantmakers</w:t>
      </w:r>
    </w:p>
    <w:p w14:paraId="11B9404B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Cultural and creative industry funding schemes</w:t>
      </w:r>
    </w:p>
    <w:p w14:paraId="0AE43A2B" w14:textId="77777777" w:rsidR="007C50F4" w:rsidRPr="00EF15BB" w:rsidRDefault="00000000" w:rsidP="00EF15BB">
      <w:pPr>
        <w:pStyle w:val="Heading2"/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F. Media &amp; Communication</w:t>
      </w:r>
    </w:p>
    <w:p w14:paraId="70984196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Music &amp; Culture Media (core)</w:t>
      </w:r>
    </w:p>
    <w:p w14:paraId="1C18F9A7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Radio stations</w:t>
      </w:r>
    </w:p>
    <w:p w14:paraId="052E2D33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Magazines, blogs, and online portals</w:t>
      </w:r>
    </w:p>
    <w:p w14:paraId="5788B379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Music podcasts and independent media</w:t>
      </w:r>
    </w:p>
    <w:p w14:paraId="325A20C5" w14:textId="77777777" w:rsidR="007C50F4" w:rsidRPr="00EF15BB" w:rsidRDefault="007C50F4" w:rsidP="00EF15BB">
      <w:pPr>
        <w:rPr>
          <w:rFonts w:ascii="Helvetica" w:hAnsi="Helvetica"/>
          <w:color w:val="000000" w:themeColor="text1"/>
          <w:sz w:val="24"/>
          <w:szCs w:val="24"/>
        </w:rPr>
      </w:pPr>
    </w:p>
    <w:p w14:paraId="46A7EA0D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lastRenderedPageBreak/>
        <w:t>Photography &amp; Visual Media</w:t>
      </w:r>
    </w:p>
    <w:p w14:paraId="32CACF50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Music photographers</w:t>
      </w:r>
    </w:p>
    <w:p w14:paraId="297FFAB1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Videographers</w:t>
      </w:r>
    </w:p>
    <w:p w14:paraId="2DC12ED8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Graphic designers and visual artists</w:t>
      </w:r>
    </w:p>
    <w:p w14:paraId="672EE670" w14:textId="77777777" w:rsidR="007C50F4" w:rsidRPr="00EF15BB" w:rsidRDefault="00000000" w:rsidP="00EF15BB">
      <w:pPr>
        <w:pStyle w:val="Heading2"/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G. Cross-sector &amp; Related Industries</w:t>
      </w:r>
    </w:p>
    <w:p w14:paraId="0D4B4BF4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(Optional / for expanded creative mapping)</w:t>
      </w:r>
    </w:p>
    <w:p w14:paraId="1CAD8D62" w14:textId="77777777" w:rsidR="007C50F4" w:rsidRPr="00EF15BB" w:rsidRDefault="007C50F4" w:rsidP="00EF15BB">
      <w:pPr>
        <w:rPr>
          <w:rFonts w:ascii="Helvetica" w:hAnsi="Helvetica"/>
          <w:color w:val="000000" w:themeColor="text1"/>
          <w:sz w:val="24"/>
          <w:szCs w:val="24"/>
        </w:rPr>
      </w:pPr>
    </w:p>
    <w:p w14:paraId="4915B5DA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Technology &amp; Innovation</w:t>
      </w:r>
    </w:p>
    <w:p w14:paraId="60EE5073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Music tech start-ups</w:t>
      </w:r>
    </w:p>
    <w:p w14:paraId="319126F7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Software and app developers</w:t>
      </w:r>
    </w:p>
    <w:p w14:paraId="2890ADBF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Data and streaming services</w:t>
      </w:r>
    </w:p>
    <w:p w14:paraId="51662DF6" w14:textId="77777777" w:rsidR="007C50F4" w:rsidRPr="00EF15BB" w:rsidRDefault="007C50F4" w:rsidP="00EF15BB">
      <w:pPr>
        <w:rPr>
          <w:rFonts w:ascii="Helvetica" w:hAnsi="Helvetica"/>
          <w:color w:val="000000" w:themeColor="text1"/>
          <w:sz w:val="24"/>
          <w:szCs w:val="24"/>
        </w:rPr>
      </w:pPr>
    </w:p>
    <w:p w14:paraId="57FE0B56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Tourism &amp; Hospitality</w:t>
      </w:r>
    </w:p>
    <w:p w14:paraId="4805BB55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Music-friendly hotels and hostels</w:t>
      </w:r>
    </w:p>
    <w:p w14:paraId="1EF08499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Cultural tourism initiatives</w:t>
      </w:r>
    </w:p>
    <w:p w14:paraId="0C1B9775" w14:textId="77777777" w:rsidR="007C50F4" w:rsidRPr="00EF15BB" w:rsidRDefault="007C50F4" w:rsidP="00EF15BB">
      <w:pPr>
        <w:rPr>
          <w:rFonts w:ascii="Helvetica" w:hAnsi="Helvetica"/>
          <w:color w:val="000000" w:themeColor="text1"/>
          <w:sz w:val="24"/>
          <w:szCs w:val="24"/>
        </w:rPr>
      </w:pPr>
    </w:p>
    <w:p w14:paraId="198E2DFC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Other Creative Industries</w:t>
      </w:r>
    </w:p>
    <w:p w14:paraId="7E86E526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Film, performing arts, fashion, and interdisciplinary collaborations</w:t>
      </w:r>
    </w:p>
    <w:p w14:paraId="1811E362" w14:textId="77777777" w:rsidR="007C50F4" w:rsidRPr="00EF15BB" w:rsidRDefault="00000000" w:rsidP="00EF15BB">
      <w:pPr>
        <w:pStyle w:val="Heading2"/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H. Metadata &amp; Functional Tags</w:t>
      </w:r>
    </w:p>
    <w:p w14:paraId="014CF4C2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(For data entry, filtering, and internal management)</w:t>
      </w:r>
    </w:p>
    <w:p w14:paraId="005654E7" w14:textId="77777777" w:rsidR="007C50F4" w:rsidRPr="00EF15BB" w:rsidRDefault="007C50F4" w:rsidP="00EF15BB">
      <w:pPr>
        <w:rPr>
          <w:rFonts w:ascii="Helvetica" w:hAnsi="Helvetica"/>
          <w:color w:val="000000" w:themeColor="text1"/>
          <w:sz w:val="24"/>
          <w:szCs w:val="24"/>
        </w:rPr>
      </w:pPr>
    </w:p>
    <w:p w14:paraId="0B03CBA8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Each entry should include:</w:t>
      </w:r>
    </w:p>
    <w:p w14:paraId="2BA8B1AD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Organization / venue name</w:t>
      </w:r>
    </w:p>
    <w:p w14:paraId="01B50C6C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Category (from above)</w:t>
      </w:r>
    </w:p>
    <w:p w14:paraId="19AA4528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Address and geolocation (for map)</w:t>
      </w:r>
    </w:p>
    <w:p w14:paraId="342BD2AC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lastRenderedPageBreak/>
        <w:t>• Capacity (for venues)</w:t>
      </w:r>
    </w:p>
    <w:p w14:paraId="103DD160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Main genres or activity focus</w:t>
      </w:r>
    </w:p>
    <w:p w14:paraId="2E960EE4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Contact person / email / website</w:t>
      </w:r>
    </w:p>
    <w:p w14:paraId="4DC61173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Public visibility (Y/N)</w:t>
      </w:r>
    </w:p>
    <w:p w14:paraId="429853B3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Active / inactive status</w:t>
      </w:r>
    </w:p>
    <w:p w14:paraId="68CFDB95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Year established</w:t>
      </w:r>
    </w:p>
    <w:p w14:paraId="0927D001" w14:textId="77777777" w:rsidR="007C50F4" w:rsidRPr="00EF15BB" w:rsidRDefault="00000000" w:rsidP="00EF15BB">
      <w:pPr>
        <w:rPr>
          <w:rFonts w:ascii="Helvetica" w:hAnsi="Helvetica"/>
          <w:color w:val="000000" w:themeColor="text1"/>
          <w:sz w:val="24"/>
          <w:szCs w:val="24"/>
        </w:rPr>
      </w:pPr>
      <w:r w:rsidRPr="00EF15BB">
        <w:rPr>
          <w:rFonts w:ascii="Helvetica" w:hAnsi="Helvetica"/>
          <w:color w:val="000000" w:themeColor="text1"/>
          <w:sz w:val="24"/>
          <w:szCs w:val="24"/>
        </w:rPr>
        <w:t>• Last update date</w:t>
      </w:r>
    </w:p>
    <w:sectPr w:rsidR="007C50F4" w:rsidRPr="00EF15B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243F3" w14:textId="77777777" w:rsidR="00FE0C95" w:rsidRDefault="00FE0C95" w:rsidP="00EF15BB">
      <w:pPr>
        <w:spacing w:after="0" w:line="240" w:lineRule="auto"/>
      </w:pPr>
      <w:r>
        <w:separator/>
      </w:r>
    </w:p>
  </w:endnote>
  <w:endnote w:type="continuationSeparator" w:id="0">
    <w:p w14:paraId="40AC52F4" w14:textId="77777777" w:rsidR="00FE0C95" w:rsidRDefault="00FE0C95" w:rsidP="00EF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BC Maxi Round">
    <w:panose1 w:val="020B0004030202060203"/>
    <w:charset w:val="4D"/>
    <w:family w:val="swiss"/>
    <w:notTrueType/>
    <w:pitch w:val="variable"/>
    <w:sig w:usb0="00000007" w:usb1="00000000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37F69" w14:textId="77777777" w:rsidR="00FE0C95" w:rsidRDefault="00FE0C95" w:rsidP="00EF15BB">
      <w:pPr>
        <w:spacing w:after="0" w:line="240" w:lineRule="auto"/>
      </w:pPr>
      <w:r>
        <w:separator/>
      </w:r>
    </w:p>
  </w:footnote>
  <w:footnote w:type="continuationSeparator" w:id="0">
    <w:p w14:paraId="6F1565F9" w14:textId="77777777" w:rsidR="00FE0C95" w:rsidRDefault="00FE0C95" w:rsidP="00EF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8F8CE" w14:textId="5359E07D" w:rsidR="00EF15BB" w:rsidRDefault="00EF15BB" w:rsidP="00EF15BB">
    <w:pPr>
      <w:pStyle w:val="Header"/>
      <w:jc w:val="right"/>
    </w:pPr>
    <w:r>
      <w:rPr>
        <w:noProof/>
      </w:rPr>
      <w:drawing>
        <wp:inline distT="0" distB="0" distL="0" distR="0" wp14:anchorId="3A06037C" wp14:editId="13C0915A">
          <wp:extent cx="1282700" cy="317500"/>
          <wp:effectExtent l="0" t="0" r="0" b="0"/>
          <wp:docPr id="3616887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8364811">
    <w:abstractNumId w:val="8"/>
  </w:num>
  <w:num w:numId="2" w16cid:durableId="316500316">
    <w:abstractNumId w:val="6"/>
  </w:num>
  <w:num w:numId="3" w16cid:durableId="130634409">
    <w:abstractNumId w:val="5"/>
  </w:num>
  <w:num w:numId="4" w16cid:durableId="614024872">
    <w:abstractNumId w:val="4"/>
  </w:num>
  <w:num w:numId="5" w16cid:durableId="312686528">
    <w:abstractNumId w:val="7"/>
  </w:num>
  <w:num w:numId="6" w16cid:durableId="1913735636">
    <w:abstractNumId w:val="3"/>
  </w:num>
  <w:num w:numId="7" w16cid:durableId="1581717942">
    <w:abstractNumId w:val="2"/>
  </w:num>
  <w:num w:numId="8" w16cid:durableId="232936233">
    <w:abstractNumId w:val="1"/>
  </w:num>
  <w:num w:numId="9" w16cid:durableId="1881866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C50F4"/>
    <w:rsid w:val="008A44E5"/>
    <w:rsid w:val="00AA1D8D"/>
    <w:rsid w:val="00B47730"/>
    <w:rsid w:val="00CB0664"/>
    <w:rsid w:val="00EF15BB"/>
    <w:rsid w:val="00FC693F"/>
    <w:rsid w:val="00FE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5630CE5"/>
  <w14:defaultImageDpi w14:val="300"/>
  <w15:docId w15:val="{B8A08144-4904-7942-BCE9-23E93133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64785AC8B4C47A4A17985D34BAC10" ma:contentTypeVersion="15" ma:contentTypeDescription="Create a new document." ma:contentTypeScope="" ma:versionID="18423166c2647d0e7ea61b97c6ad6b8b">
  <xsd:schema xmlns:xsd="http://www.w3.org/2001/XMLSchema" xmlns:xs="http://www.w3.org/2001/XMLSchema" xmlns:p="http://schemas.microsoft.com/office/2006/metadata/properties" xmlns:ns2="9aba4fe9-3fff-403d-88ce-9850a81ed155" xmlns:ns3="26389313-82bd-40cd-aa79-aebb897ce82e" targetNamespace="http://schemas.microsoft.com/office/2006/metadata/properties" ma:root="true" ma:fieldsID="3bff65315ddd10cc66f488309d6dd745" ns2:_="" ns3:_="">
    <xsd:import namespace="9aba4fe9-3fff-403d-88ce-9850a81ed155"/>
    <xsd:import namespace="26389313-82bd-40cd-aa79-aebb897ce8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a4fe9-3fff-403d-88ce-9850a81ed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224672f-b78f-4c78-9760-57c08ce649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89313-82bd-40cd-aa79-aebb897ce82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d57d2bf-0609-4b23-bc7b-3c545d0caa1c}" ma:internalName="TaxCatchAll" ma:showField="CatchAllData" ma:web="26389313-82bd-40cd-aa79-aebb897ce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ba4fe9-3fff-403d-88ce-9850a81ed155">
      <Terms xmlns="http://schemas.microsoft.com/office/infopath/2007/PartnerControls"/>
    </lcf76f155ced4ddcb4097134ff3c332f>
    <TaxCatchAll xmlns="26389313-82bd-40cd-aa79-aebb897ce82e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ABA9A4-4FC7-4385-94A2-F98DE4B499F6}"/>
</file>

<file path=customXml/itemProps3.xml><?xml version="1.0" encoding="utf-8"?>
<ds:datastoreItem xmlns:ds="http://schemas.openxmlformats.org/officeDocument/2006/customXml" ds:itemID="{49D47484-96D2-4C93-8189-C70C0CF78C79}"/>
</file>

<file path=customXml/itemProps4.xml><?xml version="1.0" encoding="utf-8"?>
<ds:datastoreItem xmlns:ds="http://schemas.openxmlformats.org/officeDocument/2006/customXml" ds:itemID="{A50056FD-33F7-46AA-ACEA-22E05FA80E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Liva Petersone-Klavina</cp:lastModifiedBy>
  <cp:revision>2</cp:revision>
  <dcterms:created xsi:type="dcterms:W3CDTF">2013-12-23T23:15:00Z</dcterms:created>
  <dcterms:modified xsi:type="dcterms:W3CDTF">2025-10-28T10:13:00Z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0x010100C6B64785AC8B4C47A4A17985D34BAC10</vt:lpwstr>
  </property>
</Properties>
</file>